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</w:pPr>
      <w:r>
        <w:rPr>
          <w:rFonts w:ascii="Yu Gothic" w:hAnsi="Yu Gothic" w:eastAsia="Yu Gothic"/>
          <w:b/>
          <w:color w:val="1E3A5F"/>
          <w:sz w:val="44"/>
        </w:rPr>
        <w:t>気体の法則</w:t>
      </w:r>
    </w:p>
    <w:p>
      <w:pPr>
        <w:spacing w:before="0" w:after="80"/>
        <w:pBdr>
          <w:bottom w:val="single" w:sz="12" w:space="1" w:color="1E3A5F"/>
        </w:pBdr>
      </w:pPr>
      <w:r>
        <w:rPr>
          <w:rFonts w:ascii="Yu Gothic" w:hAnsi="Yu Gothic" w:eastAsia="Yu Gothic"/>
          <w:b w:val="0"/>
          <w:color w:val="1A1A1A"/>
          <w:sz w:val="22"/>
        </w:rPr>
        <w:t>問題演習 解説　｜　問題演習 解説 — ボイル・シャルルの法則・状態方程式・分圧</w:t>
      </w:r>
    </w:p>
    <w:p>
      <w:pPr>
        <w:spacing w:after="80"/>
      </w:pPr>
    </w:p>
    <w:p>
      <w:pPr>
        <w:spacing w:after="200" w:line="336" w:lineRule="auto"/>
      </w:pPr>
      <w:r>
        <w:rPr>
          <w:rFonts w:ascii="Yu Mincho" w:hAnsi="Yu Mincho" w:eastAsia="Yu Mincho"/>
          <w:b w:val="0"/>
          <w:sz w:val="21"/>
        </w:rPr>
        <w:t>気体定数 R＝8.3×10</w:t>
      </w:r>
      <w:r>
        <w:rPr>
          <w:rFonts w:ascii="Yu Mincho" w:hAnsi="Yu Mincho" w:eastAsia="Yu Mincho"/>
          <w:b w:val="0"/>
          <w:sz w:val="21"/>
          <w:vertAlign w:val="superscript"/>
        </w:rPr>
        <w:t>3</w:t>
      </w:r>
      <w:r>
        <w:rPr>
          <w:rFonts w:ascii="Yu Mincho" w:hAnsi="Yu Mincho" w:eastAsia="Yu Mincho"/>
          <w:b w:val="0"/>
          <w:sz w:val="21"/>
        </w:rPr>
        <w:t xml:space="preserve"> Pa·L/(mol·K)　／　絶対温度 T(K)＝t(℃)＋273</w:t>
      </w:r>
    </w:p>
    <w:p>
      <w:pPr>
        <w:spacing w:before="40" w:after="160"/>
        <w:pBdr>
          <w:bottom w:val="single" w:sz="6" w:space="1" w:color="1E3A5F"/>
        </w:pBdr>
      </w:pPr>
      <w:r>
        <w:rPr>
          <w:rFonts w:ascii="Yu Gothic" w:hAnsi="Yu Gothic" w:eastAsia="Yu Gothic"/>
          <w:b/>
          <w:color w:val="1E3A5F"/>
          <w:sz w:val="30"/>
        </w:rPr>
        <w:t xml:space="preserve">問1　</w:t>
      </w:r>
      <w:r>
        <w:rPr>
          <w:rFonts w:ascii="Yu Gothic" w:hAnsi="Yu Gothic" w:eastAsia="Yu Gothic"/>
          <w:b/>
          <w:color w:val="B56A1A"/>
          <w:sz w:val="21"/>
        </w:rPr>
        <w:t>［基礎］</w:t>
      </w:r>
    </w:p>
    <w:p>
      <w:pPr>
        <w:spacing w:before="40" w:after="120" w:line="360" w:lineRule="auto"/>
      </w:pPr>
      <w:r>
        <w:rPr>
          <w:rFonts w:ascii="Yu Mincho" w:hAnsi="Yu Mincho" w:eastAsia="Yu Mincho"/>
          <w:b w:val="0"/>
          <w:sz w:val="21"/>
        </w:rPr>
        <w:t>温度を一定に保ったまま、1.0×10</w:t>
      </w:r>
      <w:r>
        <w:rPr>
          <w:rFonts w:ascii="Yu Mincho" w:hAnsi="Yu Mincho" w:eastAsia="Yu Mincho"/>
          <w:b w:val="0"/>
          <w:sz w:val="21"/>
          <w:vertAlign w:val="superscript"/>
        </w:rPr>
        <w:t>5</w:t>
      </w:r>
      <w:r>
        <w:rPr>
          <w:rFonts w:ascii="Yu Mincho" w:hAnsi="Yu Mincho" w:eastAsia="Yu Mincho"/>
          <w:b w:val="0"/>
          <w:sz w:val="21"/>
        </w:rPr>
        <w:t xml:space="preserve"> Pa で 3.0 L を占める気体の圧力を 1.5×10</w:t>
      </w:r>
      <w:r>
        <w:rPr>
          <w:rFonts w:ascii="Yu Mincho" w:hAnsi="Yu Mincho" w:eastAsia="Yu Mincho"/>
          <w:b w:val="0"/>
          <w:sz w:val="21"/>
          <w:vertAlign w:val="superscript"/>
        </w:rPr>
        <w:t>5</w:t>
      </w:r>
      <w:r>
        <w:rPr>
          <w:rFonts w:ascii="Yu Mincho" w:hAnsi="Yu Mincho" w:eastAsia="Yu Mincho"/>
          <w:b w:val="0"/>
          <w:sz w:val="21"/>
        </w:rPr>
        <w:t xml:space="preserve"> Pa にした。このときの気体の体積は何 L か。</w:t>
      </w:r>
    </w:p>
    <w:p>
      <w:pPr>
        <w:spacing w:before="160" w:after="60"/>
      </w:pPr>
      <w:r>
        <w:rPr>
          <w:rFonts w:ascii="Yu Gothic" w:hAnsi="Yu Gothic" w:eastAsia="Yu Gothic"/>
          <w:b/>
          <w:color w:val="1E3A5F"/>
          <w:sz w:val="23"/>
        </w:rPr>
        <w:t>▸ この問題の考え方</w:t>
      </w:r>
    </w:p>
    <w:p>
      <w:pPr>
        <w:spacing w:before="40" w:after="80" w:line="360" w:lineRule="auto"/>
        <w:ind w:left="227"/>
      </w:pPr>
      <w:r>
        <w:rPr>
          <w:rFonts w:ascii="Yu Mincho" w:hAnsi="Yu Mincho" w:eastAsia="Yu Mincho"/>
          <w:b w:val="0"/>
          <w:sz w:val="21"/>
        </w:rPr>
        <w:t>温度一定での圧力と体積の関係は</w:t>
      </w:r>
      <w:r>
        <w:rPr>
          <w:rFonts w:ascii="Yu Mincho" w:hAnsi="Yu Mincho" w:eastAsia="Yu Mincho"/>
          <w:b/>
          <w:color w:val="1E3A5F"/>
          <w:sz w:val="21"/>
        </w:rPr>
        <w:t>ボイルの法則「PV ＝ 一定」</w:t>
      </w:r>
      <w:r>
        <w:rPr>
          <w:rFonts w:ascii="Yu Mincho" w:hAnsi="Yu Mincho" w:eastAsia="Yu Mincho"/>
          <w:b w:val="0"/>
          <w:sz w:val="21"/>
        </w:rPr>
        <w:t>です。変化の前後で PV が等しいので、</w:t>
      </w:r>
      <w:r>
        <w:rPr>
          <w:rFonts w:ascii="Yu Mincho" w:hAnsi="Yu Mincho" w:eastAsia="Yu Mincho"/>
          <w:b/>
          <w:color w:val="1E3A5F"/>
          <w:sz w:val="21"/>
        </w:rPr>
        <w:t>P</w:t>
      </w:r>
      <w:r>
        <w:rPr>
          <w:rFonts w:ascii="Yu Mincho" w:hAnsi="Yu Mincho" w:eastAsia="Yu Mincho"/>
          <w:b/>
          <w:color w:val="1E3A5F"/>
          <w:sz w:val="21"/>
          <w:vertAlign w:val="subscript"/>
        </w:rPr>
        <w:t>1</w:t>
      </w:r>
      <w:r>
        <w:rPr>
          <w:rFonts w:ascii="Yu Mincho" w:hAnsi="Yu Mincho" w:eastAsia="Yu Mincho"/>
          <w:b/>
          <w:color w:val="1E3A5F"/>
          <w:sz w:val="21"/>
        </w:rPr>
        <w:t>V</w:t>
      </w:r>
      <w:r>
        <w:rPr>
          <w:rFonts w:ascii="Yu Mincho" w:hAnsi="Yu Mincho" w:eastAsia="Yu Mincho"/>
          <w:b/>
          <w:color w:val="1E3A5F"/>
          <w:sz w:val="21"/>
          <w:vertAlign w:val="subscript"/>
        </w:rPr>
        <w:t>1</w:t>
      </w:r>
      <w:r>
        <w:rPr>
          <w:rFonts w:ascii="Yu Mincho" w:hAnsi="Yu Mincho" w:eastAsia="Yu Mincho"/>
          <w:b/>
          <w:color w:val="1E3A5F"/>
          <w:sz w:val="21"/>
        </w:rPr>
        <w:t xml:space="preserve"> ＝ P</w:t>
      </w:r>
      <w:r>
        <w:rPr>
          <w:rFonts w:ascii="Yu Mincho" w:hAnsi="Yu Mincho" w:eastAsia="Yu Mincho"/>
          <w:b/>
          <w:color w:val="1E3A5F"/>
          <w:sz w:val="21"/>
          <w:vertAlign w:val="subscript"/>
        </w:rPr>
        <w:t>2</w:t>
      </w:r>
      <w:r>
        <w:rPr>
          <w:rFonts w:ascii="Yu Mincho" w:hAnsi="Yu Mincho" w:eastAsia="Yu Mincho"/>
          <w:b/>
          <w:color w:val="1E3A5F"/>
          <w:sz w:val="21"/>
        </w:rPr>
        <w:t>V</w:t>
      </w:r>
      <w:r>
        <w:rPr>
          <w:rFonts w:ascii="Yu Mincho" w:hAnsi="Yu Mincho" w:eastAsia="Yu Mincho"/>
          <w:b/>
          <w:color w:val="1E3A5F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 xml:space="preserve"> の式を立てて解きます。</w:t>
      </w:r>
    </w:p>
    <w:p>
      <w:pPr>
        <w:spacing w:before="160" w:after="60"/>
      </w:pPr>
      <w:r>
        <w:rPr>
          <w:rFonts w:ascii="Yu Gothic" w:hAnsi="Yu Gothic" w:eastAsia="Yu Gothic"/>
          <w:b/>
          <w:color w:val="1E3A5F"/>
          <w:sz w:val="23"/>
        </w:rPr>
        <w:t>▸ 解き方</w:t>
      </w:r>
    </w:p>
    <w:p>
      <w:pPr>
        <w:spacing w:before="100" w:after="40"/>
        <w:ind w:left="227"/>
      </w:pPr>
      <w:r>
        <w:rPr>
          <w:rFonts w:ascii="Yu Gothic" w:hAnsi="Yu Gothic" w:eastAsia="Yu Gothic"/>
          <w:b/>
          <w:color w:val="1A1A1A"/>
          <w:sz w:val="21"/>
        </w:rPr>
        <w:t>ボイルの法則を使う</w:t>
      </w:r>
    </w:p>
    <w:p>
      <w:pPr>
        <w:spacing w:before="20" w:after="40" w:line="360" w:lineRule="auto"/>
        <w:ind w:left="454"/>
      </w:pPr>
      <w:r>
        <w:rPr>
          <w:rFonts w:ascii="Yu Mincho" w:hAnsi="Yu Mincho" w:eastAsia="Yu Mincho"/>
          <w:b w:val="0"/>
          <w:sz w:val="21"/>
        </w:rPr>
        <w:t>P</w:t>
      </w:r>
      <w:r>
        <w:rPr>
          <w:rFonts w:ascii="Yu Mincho" w:hAnsi="Yu Mincho" w:eastAsia="Yu Mincho"/>
          <w:b w:val="0"/>
          <w:sz w:val="21"/>
          <w:vertAlign w:val="subscript"/>
        </w:rPr>
        <w:t>1</w:t>
      </w:r>
      <w:r>
        <w:rPr>
          <w:rFonts w:ascii="Yu Mincho" w:hAnsi="Yu Mincho" w:eastAsia="Yu Mincho"/>
          <w:b w:val="0"/>
          <w:sz w:val="21"/>
        </w:rPr>
        <w:t>V</w:t>
      </w:r>
      <w:r>
        <w:rPr>
          <w:rFonts w:ascii="Yu Mincho" w:hAnsi="Yu Mincho" w:eastAsia="Yu Mincho"/>
          <w:b w:val="0"/>
          <w:sz w:val="21"/>
          <w:vertAlign w:val="subscript"/>
        </w:rPr>
        <w:t>1</w:t>
      </w:r>
      <w:r>
        <w:rPr>
          <w:rFonts w:ascii="Yu Mincho" w:hAnsi="Yu Mincho" w:eastAsia="Yu Mincho"/>
          <w:b w:val="0"/>
          <w:sz w:val="21"/>
        </w:rPr>
        <w:t xml:space="preserve"> ＝ P</w:t>
      </w:r>
      <w:r>
        <w:rPr>
          <w:rFonts w:ascii="Yu Mincho" w:hAnsi="Yu Mincho" w:eastAsia="Yu Mincho"/>
          <w:b w:val="0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>V</w:t>
      </w:r>
      <w:r>
        <w:rPr>
          <w:rFonts w:ascii="Yu Mincho" w:hAnsi="Yu Mincho" w:eastAsia="Yu Mincho"/>
          <w:b w:val="0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 xml:space="preserve"> より、(1.0×10</w:t>
      </w:r>
      <w:r>
        <w:rPr>
          <w:rFonts w:ascii="Yu Mincho" w:hAnsi="Yu Mincho" w:eastAsia="Yu Mincho"/>
          <w:b w:val="0"/>
          <w:sz w:val="21"/>
          <w:vertAlign w:val="superscript"/>
        </w:rPr>
        <w:t>5</w:t>
      </w:r>
      <w:r>
        <w:rPr>
          <w:rFonts w:ascii="Yu Mincho" w:hAnsi="Yu Mincho" w:eastAsia="Yu Mincho"/>
          <w:b w:val="0"/>
          <w:sz w:val="21"/>
        </w:rPr>
        <w:t>) × 3.0 ＝ (1.5×10</w:t>
      </w:r>
      <w:r>
        <w:rPr>
          <w:rFonts w:ascii="Yu Mincho" w:hAnsi="Yu Mincho" w:eastAsia="Yu Mincho"/>
          <w:b w:val="0"/>
          <w:sz w:val="21"/>
          <w:vertAlign w:val="superscript"/>
        </w:rPr>
        <w:t>5</w:t>
      </w:r>
      <w:r>
        <w:rPr>
          <w:rFonts w:ascii="Yu Mincho" w:hAnsi="Yu Mincho" w:eastAsia="Yu Mincho"/>
          <w:b w:val="0"/>
          <w:sz w:val="21"/>
        </w:rPr>
        <w:t>) × V</w:t>
      </w:r>
      <w:r>
        <w:rPr>
          <w:rFonts w:ascii="Yu Mincho" w:hAnsi="Yu Mincho" w:eastAsia="Yu Mincho"/>
          <w:b w:val="0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>。</w:t>
      </w:r>
    </w:p>
    <w:p>
      <w:pPr>
        <w:spacing w:before="20" w:after="40" w:line="360" w:lineRule="auto"/>
        <w:ind w:left="454"/>
      </w:pPr>
      <w:r>
        <w:rPr>
          <w:rFonts w:ascii="Yu Mincho" w:hAnsi="Yu Mincho" w:eastAsia="Yu Mincho"/>
          <w:b w:val="0"/>
          <w:sz w:val="21"/>
        </w:rPr>
        <w:t>V</w:t>
      </w:r>
      <w:r>
        <w:rPr>
          <w:rFonts w:ascii="Yu Mincho" w:hAnsi="Yu Mincho" w:eastAsia="Yu Mincho"/>
          <w:b w:val="0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 xml:space="preserve"> ＝ (1.0×10</w:t>
      </w:r>
      <w:r>
        <w:rPr>
          <w:rFonts w:ascii="Yu Mincho" w:hAnsi="Yu Mincho" w:eastAsia="Yu Mincho"/>
          <w:b w:val="0"/>
          <w:sz w:val="21"/>
          <w:vertAlign w:val="superscript"/>
        </w:rPr>
        <w:t>5</w:t>
      </w:r>
      <w:r>
        <w:rPr>
          <w:rFonts w:ascii="Yu Mincho" w:hAnsi="Yu Mincho" w:eastAsia="Yu Mincho"/>
          <w:b w:val="0"/>
          <w:sz w:val="21"/>
        </w:rPr>
        <w:t xml:space="preserve"> × 3.0) ÷ (1.5×10</w:t>
      </w:r>
      <w:r>
        <w:rPr>
          <w:rFonts w:ascii="Yu Mincho" w:hAnsi="Yu Mincho" w:eastAsia="Yu Mincho"/>
          <w:b w:val="0"/>
          <w:sz w:val="21"/>
          <w:vertAlign w:val="superscript"/>
        </w:rPr>
        <w:t>5</w:t>
      </w:r>
      <w:r>
        <w:rPr>
          <w:rFonts w:ascii="Yu Mincho" w:hAnsi="Yu Mincho" w:eastAsia="Yu Mincho"/>
          <w:b w:val="0"/>
          <w:sz w:val="21"/>
        </w:rPr>
        <w:t>) ＝ 2.0 L。</w:t>
      </w:r>
    </w:p>
    <w:p>
      <w:pPr>
        <w:spacing w:before="160" w:after="80"/>
        <w:ind w:left="227"/>
        <w:pBdr>
          <w:top w:val="single" w:sz="4" w:space="1" w:color="DDDDDD"/>
        </w:pBdr>
      </w:pPr>
      <w:r>
        <w:rPr>
          <w:rFonts w:ascii="Yu Gothic" w:hAnsi="Yu Gothic" w:eastAsia="Yu Gothic"/>
          <w:b/>
          <w:color w:val="1E3A5F"/>
          <w:sz w:val="23"/>
        </w:rPr>
        <w:t xml:space="preserve">答　</w:t>
      </w:r>
      <w:r>
        <w:rPr>
          <w:rFonts w:ascii="Yu Mincho" w:hAnsi="Yu Mincho" w:eastAsia="Yu Mincho"/>
          <w:b/>
          <w:color w:val="1E3A5F"/>
          <w:sz w:val="21"/>
        </w:rPr>
        <w:t>2.0 L</w:t>
      </w:r>
    </w:p>
    <w:p>
      <w:pPr>
        <w:spacing w:before="160" w:after="80" w:line="348" w:lineRule="auto"/>
        <w:ind w:left="227"/>
      </w:pPr>
      <w:r>
        <w:rPr>
          <w:rFonts w:ascii="Yu Gothic" w:hAnsi="Yu Gothic" w:eastAsia="Yu Gothic"/>
          <w:b/>
          <w:color w:val="B56A1A"/>
          <w:sz w:val="21"/>
        </w:rPr>
        <w:t xml:space="preserve">ポイント　</w:t>
      </w:r>
      <w:r>
        <w:rPr>
          <w:rFonts w:ascii="Yu Mincho" w:hAnsi="Yu Mincho" w:eastAsia="Yu Mincho"/>
          <w:b w:val="0"/>
          <w:sz w:val="21"/>
        </w:rPr>
        <w:t>温度一定ならボイルの法則 P</w:t>
      </w:r>
      <w:r>
        <w:rPr>
          <w:rFonts w:ascii="Yu Mincho" w:hAnsi="Yu Mincho" w:eastAsia="Yu Mincho"/>
          <w:b w:val="0"/>
          <w:sz w:val="21"/>
          <w:vertAlign w:val="subscript"/>
        </w:rPr>
        <w:t>1</w:t>
      </w:r>
      <w:r>
        <w:rPr>
          <w:rFonts w:ascii="Yu Mincho" w:hAnsi="Yu Mincho" w:eastAsia="Yu Mincho"/>
          <w:b w:val="0"/>
          <w:sz w:val="21"/>
        </w:rPr>
        <w:t>V</w:t>
      </w:r>
      <w:r>
        <w:rPr>
          <w:rFonts w:ascii="Yu Mincho" w:hAnsi="Yu Mincho" w:eastAsia="Yu Mincho"/>
          <w:b w:val="0"/>
          <w:sz w:val="21"/>
          <w:vertAlign w:val="subscript"/>
        </w:rPr>
        <w:t>1</w:t>
      </w:r>
      <w:r>
        <w:rPr>
          <w:rFonts w:ascii="Yu Mincho" w:hAnsi="Yu Mincho" w:eastAsia="Yu Mincho"/>
          <w:b w:val="0"/>
          <w:sz w:val="21"/>
        </w:rPr>
        <w:t xml:space="preserve"> ＝ P</w:t>
      </w:r>
      <w:r>
        <w:rPr>
          <w:rFonts w:ascii="Yu Mincho" w:hAnsi="Yu Mincho" w:eastAsia="Yu Mincho"/>
          <w:b w:val="0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>V</w:t>
      </w:r>
      <w:r>
        <w:rPr>
          <w:rFonts w:ascii="Yu Mincho" w:hAnsi="Yu Mincho" w:eastAsia="Yu Mincho"/>
          <w:b w:val="0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>。圧力を上げると体積は反比例で小さくなる。</w:t>
      </w:r>
    </w:p>
    <w:p>
      <w:r>
        <w:br w:type="page"/>
      </w:r>
    </w:p>
    <w:p>
      <w:pPr>
        <w:spacing w:before="40" w:after="160"/>
        <w:pBdr>
          <w:bottom w:val="single" w:sz="6" w:space="1" w:color="1E3A5F"/>
        </w:pBdr>
      </w:pPr>
      <w:r>
        <w:rPr>
          <w:rFonts w:ascii="Yu Gothic" w:hAnsi="Yu Gothic" w:eastAsia="Yu Gothic"/>
          <w:b/>
          <w:color w:val="1E3A5F"/>
          <w:sz w:val="30"/>
        </w:rPr>
        <w:t xml:space="preserve">問2　</w:t>
      </w:r>
      <w:r>
        <w:rPr>
          <w:rFonts w:ascii="Yu Gothic" w:hAnsi="Yu Gothic" w:eastAsia="Yu Gothic"/>
          <w:b/>
          <w:color w:val="B56A1A"/>
          <w:sz w:val="21"/>
        </w:rPr>
        <w:t>［基礎］</w:t>
      </w:r>
    </w:p>
    <w:p>
      <w:pPr>
        <w:spacing w:before="40" w:after="120" w:line="360" w:lineRule="auto"/>
      </w:pPr>
      <w:r>
        <w:rPr>
          <w:rFonts w:ascii="Yu Mincho" w:hAnsi="Yu Mincho" w:eastAsia="Yu Mincho"/>
          <w:b w:val="0"/>
          <w:sz w:val="21"/>
        </w:rPr>
        <w:t>圧力を一定に保ったまま、27℃ で 6.0 L を占める気体の温度を 127℃ にした。このときの気体の体積は何 L か。</w:t>
      </w:r>
    </w:p>
    <w:p>
      <w:pPr>
        <w:spacing w:before="160" w:after="60"/>
      </w:pPr>
      <w:r>
        <w:rPr>
          <w:rFonts w:ascii="Yu Gothic" w:hAnsi="Yu Gothic" w:eastAsia="Yu Gothic"/>
          <w:b/>
          <w:color w:val="1E3A5F"/>
          <w:sz w:val="23"/>
        </w:rPr>
        <w:t>▸ この問題の考え方</w:t>
      </w:r>
    </w:p>
    <w:p>
      <w:pPr>
        <w:spacing w:before="40" w:after="80" w:line="360" w:lineRule="auto"/>
        <w:ind w:left="227"/>
      </w:pPr>
      <w:r>
        <w:rPr>
          <w:rFonts w:ascii="Yu Mincho" w:hAnsi="Yu Mincho" w:eastAsia="Yu Mincho"/>
          <w:b w:val="0"/>
          <w:sz w:val="21"/>
        </w:rPr>
        <w:t>圧力一定での体積と温度の関係は</w:t>
      </w:r>
      <w:r>
        <w:rPr>
          <w:rFonts w:ascii="Yu Mincho" w:hAnsi="Yu Mincho" w:eastAsia="Yu Mincho"/>
          <w:b/>
          <w:color w:val="1E3A5F"/>
          <w:sz w:val="21"/>
        </w:rPr>
        <w:t>シャルルの法則「V/T ＝ 一定」</w:t>
      </w:r>
      <w:r>
        <w:rPr>
          <w:rFonts w:ascii="Yu Mincho" w:hAnsi="Yu Mincho" w:eastAsia="Yu Mincho"/>
          <w:b w:val="0"/>
          <w:sz w:val="21"/>
        </w:rPr>
        <w:t>です。温度は必ず</w:t>
      </w:r>
      <w:r>
        <w:rPr>
          <w:rFonts w:ascii="Yu Mincho" w:hAnsi="Yu Mincho" w:eastAsia="Yu Mincho"/>
          <w:b/>
          <w:color w:val="1E3A5F"/>
          <w:sz w:val="21"/>
        </w:rPr>
        <w:t>絶対温度（K）</w:t>
      </w:r>
      <w:r>
        <w:rPr>
          <w:rFonts w:ascii="Yu Mincho" w:hAnsi="Yu Mincho" w:eastAsia="Yu Mincho"/>
          <w:b w:val="0"/>
          <w:sz w:val="21"/>
        </w:rPr>
        <w:t>に直してから、</w:t>
      </w:r>
      <w:r>
        <w:rPr>
          <w:rFonts w:ascii="Yu Mincho" w:hAnsi="Yu Mincho" w:eastAsia="Yu Mincho"/>
          <w:b/>
          <w:color w:val="1E3A5F"/>
          <w:sz w:val="21"/>
        </w:rPr>
        <w:t>V</w:t>
      </w:r>
      <w:r>
        <w:rPr>
          <w:rFonts w:ascii="Yu Mincho" w:hAnsi="Yu Mincho" w:eastAsia="Yu Mincho"/>
          <w:b/>
          <w:color w:val="1E3A5F"/>
          <w:sz w:val="21"/>
          <w:vertAlign w:val="subscript"/>
        </w:rPr>
        <w:t>1</w:t>
      </w:r>
      <w:r>
        <w:rPr>
          <w:rFonts w:ascii="Yu Mincho" w:hAnsi="Yu Mincho" w:eastAsia="Yu Mincho"/>
          <w:b/>
          <w:color w:val="1E3A5F"/>
          <w:sz w:val="21"/>
        </w:rPr>
        <w:t>/T</w:t>
      </w:r>
      <w:r>
        <w:rPr>
          <w:rFonts w:ascii="Yu Mincho" w:hAnsi="Yu Mincho" w:eastAsia="Yu Mincho"/>
          <w:b/>
          <w:color w:val="1E3A5F"/>
          <w:sz w:val="21"/>
          <w:vertAlign w:val="subscript"/>
        </w:rPr>
        <w:t>1</w:t>
      </w:r>
      <w:r>
        <w:rPr>
          <w:rFonts w:ascii="Yu Mincho" w:hAnsi="Yu Mincho" w:eastAsia="Yu Mincho"/>
          <w:b/>
          <w:color w:val="1E3A5F"/>
          <w:sz w:val="21"/>
        </w:rPr>
        <w:t xml:space="preserve"> ＝ V</w:t>
      </w:r>
      <w:r>
        <w:rPr>
          <w:rFonts w:ascii="Yu Mincho" w:hAnsi="Yu Mincho" w:eastAsia="Yu Mincho"/>
          <w:b/>
          <w:color w:val="1E3A5F"/>
          <w:sz w:val="21"/>
          <w:vertAlign w:val="subscript"/>
        </w:rPr>
        <w:t>2</w:t>
      </w:r>
      <w:r>
        <w:rPr>
          <w:rFonts w:ascii="Yu Mincho" w:hAnsi="Yu Mincho" w:eastAsia="Yu Mincho"/>
          <w:b/>
          <w:color w:val="1E3A5F"/>
          <w:sz w:val="21"/>
        </w:rPr>
        <w:t>/T</w:t>
      </w:r>
      <w:r>
        <w:rPr>
          <w:rFonts w:ascii="Yu Mincho" w:hAnsi="Yu Mincho" w:eastAsia="Yu Mincho"/>
          <w:b/>
          <w:color w:val="1E3A5F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 xml:space="preserve"> で解きます。</w:t>
      </w:r>
    </w:p>
    <w:p>
      <w:pPr>
        <w:spacing w:before="160" w:after="60"/>
      </w:pPr>
      <w:r>
        <w:rPr>
          <w:rFonts w:ascii="Yu Gothic" w:hAnsi="Yu Gothic" w:eastAsia="Yu Gothic"/>
          <w:b/>
          <w:color w:val="1E3A5F"/>
          <w:sz w:val="23"/>
        </w:rPr>
        <w:t>▸ 解き方</w:t>
      </w:r>
    </w:p>
    <w:p>
      <w:pPr>
        <w:spacing w:before="100" w:after="40"/>
        <w:ind w:left="227"/>
      </w:pPr>
      <w:r>
        <w:rPr>
          <w:rFonts w:ascii="Yu Gothic" w:hAnsi="Yu Gothic" w:eastAsia="Yu Gothic"/>
          <w:b/>
          <w:color w:val="1A1A1A"/>
          <w:sz w:val="21"/>
        </w:rPr>
        <w:t>Step 1　温度を絶対温度に直す</w:t>
      </w:r>
    </w:p>
    <w:p>
      <w:pPr>
        <w:spacing w:before="20" w:after="40" w:line="360" w:lineRule="auto"/>
        <w:ind w:left="454"/>
      </w:pPr>
      <w:r>
        <w:rPr>
          <w:rFonts w:ascii="Yu Mincho" w:hAnsi="Yu Mincho" w:eastAsia="Yu Mincho"/>
          <w:b w:val="0"/>
          <w:sz w:val="21"/>
        </w:rPr>
        <w:t>27℃ ＝ 27 ＋ 273 ＝ 300 K、127℃ ＝ 127 ＋ 273 ＝ 400 K。</w:t>
      </w:r>
    </w:p>
    <w:p>
      <w:pPr>
        <w:spacing w:before="100" w:after="40"/>
        <w:ind w:left="227"/>
      </w:pPr>
      <w:r>
        <w:rPr>
          <w:rFonts w:ascii="Yu Gothic" w:hAnsi="Yu Gothic" w:eastAsia="Yu Gothic"/>
          <w:b/>
          <w:color w:val="1A1A1A"/>
          <w:sz w:val="21"/>
        </w:rPr>
        <w:t>Step 2　シャルルの法則を使う</w:t>
      </w:r>
    </w:p>
    <w:p>
      <w:pPr>
        <w:spacing w:before="20" w:after="40" w:line="360" w:lineRule="auto"/>
        <w:ind w:left="454"/>
      </w:pPr>
      <w:r>
        <w:rPr>
          <w:rFonts w:ascii="Yu Mincho" w:hAnsi="Yu Mincho" w:eastAsia="Yu Mincho"/>
          <w:b w:val="0"/>
          <w:sz w:val="21"/>
        </w:rPr>
        <w:t>V</w:t>
      </w:r>
      <w:r>
        <w:rPr>
          <w:rFonts w:ascii="Yu Mincho" w:hAnsi="Yu Mincho" w:eastAsia="Yu Mincho"/>
          <w:b w:val="0"/>
          <w:sz w:val="21"/>
          <w:vertAlign w:val="subscript"/>
        </w:rPr>
        <w:t>1</w:t>
      </w:r>
      <w:r>
        <w:rPr>
          <w:rFonts w:ascii="Yu Mincho" w:hAnsi="Yu Mincho" w:eastAsia="Yu Mincho"/>
          <w:b w:val="0"/>
          <w:sz w:val="21"/>
        </w:rPr>
        <w:t>/T</w:t>
      </w:r>
      <w:r>
        <w:rPr>
          <w:rFonts w:ascii="Yu Mincho" w:hAnsi="Yu Mincho" w:eastAsia="Yu Mincho"/>
          <w:b w:val="0"/>
          <w:sz w:val="21"/>
          <w:vertAlign w:val="subscript"/>
        </w:rPr>
        <w:t>1</w:t>
      </w:r>
      <w:r>
        <w:rPr>
          <w:rFonts w:ascii="Yu Mincho" w:hAnsi="Yu Mincho" w:eastAsia="Yu Mincho"/>
          <w:b w:val="0"/>
          <w:sz w:val="21"/>
        </w:rPr>
        <w:t xml:space="preserve"> ＝ V</w:t>
      </w:r>
      <w:r>
        <w:rPr>
          <w:rFonts w:ascii="Yu Mincho" w:hAnsi="Yu Mincho" w:eastAsia="Yu Mincho"/>
          <w:b w:val="0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>/T</w:t>
      </w:r>
      <w:r>
        <w:rPr>
          <w:rFonts w:ascii="Yu Mincho" w:hAnsi="Yu Mincho" w:eastAsia="Yu Mincho"/>
          <w:b w:val="0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 xml:space="preserve"> より、6.0 / 300 ＝ V</w:t>
      </w:r>
      <w:r>
        <w:rPr>
          <w:rFonts w:ascii="Yu Mincho" w:hAnsi="Yu Mincho" w:eastAsia="Yu Mincho"/>
          <w:b w:val="0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 xml:space="preserve"> / 400。</w:t>
      </w:r>
    </w:p>
    <w:p>
      <w:pPr>
        <w:spacing w:before="20" w:after="40" w:line="360" w:lineRule="auto"/>
        <w:ind w:left="454"/>
      </w:pPr>
      <w:r>
        <w:rPr>
          <w:rFonts w:ascii="Yu Mincho" w:hAnsi="Yu Mincho" w:eastAsia="Yu Mincho"/>
          <w:b w:val="0"/>
          <w:sz w:val="21"/>
        </w:rPr>
        <w:t>V</w:t>
      </w:r>
      <w:r>
        <w:rPr>
          <w:rFonts w:ascii="Yu Mincho" w:hAnsi="Yu Mincho" w:eastAsia="Yu Mincho"/>
          <w:b w:val="0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 xml:space="preserve"> ＝ 6.0 × (400 / 300) ＝ 8.0 L。</w:t>
      </w:r>
    </w:p>
    <w:p>
      <w:pPr>
        <w:spacing w:before="160" w:after="80"/>
        <w:ind w:left="227"/>
        <w:pBdr>
          <w:top w:val="single" w:sz="4" w:space="1" w:color="DDDDDD"/>
        </w:pBdr>
      </w:pPr>
      <w:r>
        <w:rPr>
          <w:rFonts w:ascii="Yu Gothic" w:hAnsi="Yu Gothic" w:eastAsia="Yu Gothic"/>
          <w:b/>
          <w:color w:val="1E3A5F"/>
          <w:sz w:val="23"/>
        </w:rPr>
        <w:t xml:space="preserve">答　</w:t>
      </w:r>
      <w:r>
        <w:rPr>
          <w:rFonts w:ascii="Yu Mincho" w:hAnsi="Yu Mincho" w:eastAsia="Yu Mincho"/>
          <w:b/>
          <w:color w:val="1E3A5F"/>
          <w:sz w:val="21"/>
        </w:rPr>
        <w:t>8.0 L</w:t>
      </w:r>
    </w:p>
    <w:p>
      <w:pPr>
        <w:spacing w:before="160" w:after="80" w:line="348" w:lineRule="auto"/>
        <w:ind w:left="227"/>
      </w:pPr>
      <w:r>
        <w:rPr>
          <w:rFonts w:ascii="Yu Gothic" w:hAnsi="Yu Gothic" w:eastAsia="Yu Gothic"/>
          <w:b/>
          <w:color w:val="B56A1A"/>
          <w:sz w:val="21"/>
        </w:rPr>
        <w:t xml:space="preserve">ポイント　</w:t>
      </w:r>
      <w:r>
        <w:rPr>
          <w:rFonts w:ascii="Yu Mincho" w:hAnsi="Yu Mincho" w:eastAsia="Yu Mincho"/>
          <w:b w:val="0"/>
          <w:sz w:val="21"/>
        </w:rPr>
        <w:t>シャルルの法則 V</w:t>
      </w:r>
      <w:r>
        <w:rPr>
          <w:rFonts w:ascii="Yu Mincho" w:hAnsi="Yu Mincho" w:eastAsia="Yu Mincho"/>
          <w:b w:val="0"/>
          <w:sz w:val="21"/>
          <w:vertAlign w:val="subscript"/>
        </w:rPr>
        <w:t>1</w:t>
      </w:r>
      <w:r>
        <w:rPr>
          <w:rFonts w:ascii="Yu Mincho" w:hAnsi="Yu Mincho" w:eastAsia="Yu Mincho"/>
          <w:b w:val="0"/>
          <w:sz w:val="21"/>
        </w:rPr>
        <w:t>/T</w:t>
      </w:r>
      <w:r>
        <w:rPr>
          <w:rFonts w:ascii="Yu Mincho" w:hAnsi="Yu Mincho" w:eastAsia="Yu Mincho"/>
          <w:b w:val="0"/>
          <w:sz w:val="21"/>
          <w:vertAlign w:val="subscript"/>
        </w:rPr>
        <w:t>1</w:t>
      </w:r>
      <w:r>
        <w:rPr>
          <w:rFonts w:ascii="Yu Mincho" w:hAnsi="Yu Mincho" w:eastAsia="Yu Mincho"/>
          <w:b w:val="0"/>
          <w:sz w:val="21"/>
        </w:rPr>
        <w:t xml:space="preserve"> ＝ V</w:t>
      </w:r>
      <w:r>
        <w:rPr>
          <w:rFonts w:ascii="Yu Mincho" w:hAnsi="Yu Mincho" w:eastAsia="Yu Mincho"/>
          <w:b w:val="0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>/T</w:t>
      </w:r>
      <w:r>
        <w:rPr>
          <w:rFonts w:ascii="Yu Mincho" w:hAnsi="Yu Mincho" w:eastAsia="Yu Mincho"/>
          <w:b w:val="0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 xml:space="preserve"> の T は絶対温度（K）。℃のまま計算しないこと。</w:t>
      </w:r>
    </w:p>
    <w:p>
      <w:r>
        <w:br w:type="page"/>
      </w:r>
    </w:p>
    <w:p>
      <w:pPr>
        <w:spacing w:before="40" w:after="160"/>
        <w:pBdr>
          <w:bottom w:val="single" w:sz="6" w:space="1" w:color="1E3A5F"/>
        </w:pBdr>
      </w:pPr>
      <w:r>
        <w:rPr>
          <w:rFonts w:ascii="Yu Gothic" w:hAnsi="Yu Gothic" w:eastAsia="Yu Gothic"/>
          <w:b/>
          <w:color w:val="1E3A5F"/>
          <w:sz w:val="30"/>
        </w:rPr>
        <w:t xml:space="preserve">問3　</w:t>
      </w:r>
      <w:r>
        <w:rPr>
          <w:rFonts w:ascii="Yu Gothic" w:hAnsi="Yu Gothic" w:eastAsia="Yu Gothic"/>
          <w:b/>
          <w:color w:val="B56A1A"/>
          <w:sz w:val="21"/>
        </w:rPr>
        <w:t>［基礎］</w:t>
      </w:r>
    </w:p>
    <w:p>
      <w:pPr>
        <w:spacing w:before="40" w:after="120" w:line="360" w:lineRule="auto"/>
      </w:pPr>
      <w:r>
        <w:rPr>
          <w:rFonts w:ascii="Yu Mincho" w:hAnsi="Yu Mincho" w:eastAsia="Yu Mincho"/>
          <w:b w:val="0"/>
          <w:sz w:val="21"/>
        </w:rPr>
        <w:t>27℃、1.0×10</w:t>
      </w:r>
      <w:r>
        <w:rPr>
          <w:rFonts w:ascii="Yu Mincho" w:hAnsi="Yu Mincho" w:eastAsia="Yu Mincho"/>
          <w:b w:val="0"/>
          <w:sz w:val="21"/>
          <w:vertAlign w:val="superscript"/>
        </w:rPr>
        <w:t>5</w:t>
      </w:r>
      <w:r>
        <w:rPr>
          <w:rFonts w:ascii="Yu Mincho" w:hAnsi="Yu Mincho" w:eastAsia="Yu Mincho"/>
          <w:b w:val="0"/>
          <w:sz w:val="21"/>
        </w:rPr>
        <w:t xml:space="preserve"> Pa で 5.0 L を占める気体を、87℃、2.0×10</w:t>
      </w:r>
      <w:r>
        <w:rPr>
          <w:rFonts w:ascii="Yu Mincho" w:hAnsi="Yu Mincho" w:eastAsia="Yu Mincho"/>
          <w:b w:val="0"/>
          <w:sz w:val="21"/>
          <w:vertAlign w:val="superscript"/>
        </w:rPr>
        <w:t>5</w:t>
      </w:r>
      <w:r>
        <w:rPr>
          <w:rFonts w:ascii="Yu Mincho" w:hAnsi="Yu Mincho" w:eastAsia="Yu Mincho"/>
          <w:b w:val="0"/>
          <w:sz w:val="21"/>
        </w:rPr>
        <w:t xml:space="preserve"> Pa にした。このときの気体の体積は何 L か。</w:t>
      </w:r>
    </w:p>
    <w:p>
      <w:pPr>
        <w:spacing w:before="160" w:after="60"/>
      </w:pPr>
      <w:r>
        <w:rPr>
          <w:rFonts w:ascii="Yu Gothic" w:hAnsi="Yu Gothic" w:eastAsia="Yu Gothic"/>
          <w:b/>
          <w:color w:val="1E3A5F"/>
          <w:sz w:val="23"/>
        </w:rPr>
        <w:t>▸ この問題の考え方</w:t>
      </w:r>
    </w:p>
    <w:p>
      <w:pPr>
        <w:spacing w:before="40" w:after="80" w:line="360" w:lineRule="auto"/>
        <w:ind w:left="227"/>
      </w:pPr>
      <w:r>
        <w:rPr>
          <w:rFonts w:ascii="Yu Mincho" w:hAnsi="Yu Mincho" w:eastAsia="Yu Mincho"/>
          <w:b w:val="0"/>
          <w:sz w:val="21"/>
        </w:rPr>
        <w:t>圧力も温度も変化するときは、ボイルの法則とシャルルの法則を合わせた</w:t>
      </w:r>
      <w:r>
        <w:rPr>
          <w:rFonts w:ascii="Yu Mincho" w:hAnsi="Yu Mincho" w:eastAsia="Yu Mincho"/>
          <w:b/>
          <w:color w:val="1E3A5F"/>
          <w:sz w:val="21"/>
        </w:rPr>
        <w:t>ボイル・シャルルの法則「PV/T ＝ 一定」</w:t>
      </w:r>
      <w:r>
        <w:rPr>
          <w:rFonts w:ascii="Yu Mincho" w:hAnsi="Yu Mincho" w:eastAsia="Yu Mincho"/>
          <w:b w:val="0"/>
          <w:sz w:val="21"/>
        </w:rPr>
        <w:t>を使います。温度は絶対温度に直し、</w:t>
      </w:r>
      <w:r>
        <w:rPr>
          <w:rFonts w:ascii="Yu Mincho" w:hAnsi="Yu Mincho" w:eastAsia="Yu Mincho"/>
          <w:b/>
          <w:color w:val="1E3A5F"/>
          <w:sz w:val="21"/>
        </w:rPr>
        <w:t>P</w:t>
      </w:r>
      <w:r>
        <w:rPr>
          <w:rFonts w:ascii="Yu Mincho" w:hAnsi="Yu Mincho" w:eastAsia="Yu Mincho"/>
          <w:b/>
          <w:color w:val="1E3A5F"/>
          <w:sz w:val="21"/>
          <w:vertAlign w:val="subscript"/>
        </w:rPr>
        <w:t>1</w:t>
      </w:r>
      <w:r>
        <w:rPr>
          <w:rFonts w:ascii="Yu Mincho" w:hAnsi="Yu Mincho" w:eastAsia="Yu Mincho"/>
          <w:b/>
          <w:color w:val="1E3A5F"/>
          <w:sz w:val="21"/>
        </w:rPr>
        <w:t>V</w:t>
      </w:r>
      <w:r>
        <w:rPr>
          <w:rFonts w:ascii="Yu Mincho" w:hAnsi="Yu Mincho" w:eastAsia="Yu Mincho"/>
          <w:b/>
          <w:color w:val="1E3A5F"/>
          <w:sz w:val="21"/>
          <w:vertAlign w:val="subscript"/>
        </w:rPr>
        <w:t>1</w:t>
      </w:r>
      <w:r>
        <w:rPr>
          <w:rFonts w:ascii="Yu Mincho" w:hAnsi="Yu Mincho" w:eastAsia="Yu Mincho"/>
          <w:b/>
          <w:color w:val="1E3A5F"/>
          <w:sz w:val="21"/>
        </w:rPr>
        <w:t>/T</w:t>
      </w:r>
      <w:r>
        <w:rPr>
          <w:rFonts w:ascii="Yu Mincho" w:hAnsi="Yu Mincho" w:eastAsia="Yu Mincho"/>
          <w:b/>
          <w:color w:val="1E3A5F"/>
          <w:sz w:val="21"/>
          <w:vertAlign w:val="subscript"/>
        </w:rPr>
        <w:t>1</w:t>
      </w:r>
      <w:r>
        <w:rPr>
          <w:rFonts w:ascii="Yu Mincho" w:hAnsi="Yu Mincho" w:eastAsia="Yu Mincho"/>
          <w:b/>
          <w:color w:val="1E3A5F"/>
          <w:sz w:val="21"/>
        </w:rPr>
        <w:t xml:space="preserve"> ＝ P</w:t>
      </w:r>
      <w:r>
        <w:rPr>
          <w:rFonts w:ascii="Yu Mincho" w:hAnsi="Yu Mincho" w:eastAsia="Yu Mincho"/>
          <w:b/>
          <w:color w:val="1E3A5F"/>
          <w:sz w:val="21"/>
          <w:vertAlign w:val="subscript"/>
        </w:rPr>
        <w:t>2</w:t>
      </w:r>
      <w:r>
        <w:rPr>
          <w:rFonts w:ascii="Yu Mincho" w:hAnsi="Yu Mincho" w:eastAsia="Yu Mincho"/>
          <w:b/>
          <w:color w:val="1E3A5F"/>
          <w:sz w:val="21"/>
        </w:rPr>
        <w:t>V</w:t>
      </w:r>
      <w:r>
        <w:rPr>
          <w:rFonts w:ascii="Yu Mincho" w:hAnsi="Yu Mincho" w:eastAsia="Yu Mincho"/>
          <w:b/>
          <w:color w:val="1E3A5F"/>
          <w:sz w:val="21"/>
          <w:vertAlign w:val="subscript"/>
        </w:rPr>
        <w:t>2</w:t>
      </w:r>
      <w:r>
        <w:rPr>
          <w:rFonts w:ascii="Yu Mincho" w:hAnsi="Yu Mincho" w:eastAsia="Yu Mincho"/>
          <w:b/>
          <w:color w:val="1E3A5F"/>
          <w:sz w:val="21"/>
        </w:rPr>
        <w:t>/T</w:t>
      </w:r>
      <w:r>
        <w:rPr>
          <w:rFonts w:ascii="Yu Mincho" w:hAnsi="Yu Mincho" w:eastAsia="Yu Mincho"/>
          <w:b/>
          <w:color w:val="1E3A5F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 xml:space="preserve"> で解きます。</w:t>
      </w:r>
    </w:p>
    <w:p>
      <w:pPr>
        <w:spacing w:before="160" w:after="60"/>
      </w:pPr>
      <w:r>
        <w:rPr>
          <w:rFonts w:ascii="Yu Gothic" w:hAnsi="Yu Gothic" w:eastAsia="Yu Gothic"/>
          <w:b/>
          <w:color w:val="1E3A5F"/>
          <w:sz w:val="23"/>
        </w:rPr>
        <w:t>▸ 解き方</w:t>
      </w:r>
    </w:p>
    <w:p>
      <w:pPr>
        <w:spacing w:before="100" w:after="40"/>
        <w:ind w:left="227"/>
      </w:pPr>
      <w:r>
        <w:rPr>
          <w:rFonts w:ascii="Yu Gothic" w:hAnsi="Yu Gothic" w:eastAsia="Yu Gothic"/>
          <w:b/>
          <w:color w:val="1A1A1A"/>
          <w:sz w:val="21"/>
        </w:rPr>
        <w:t>Step 1　温度を絶対温度に直す</w:t>
      </w:r>
    </w:p>
    <w:p>
      <w:pPr>
        <w:spacing w:before="20" w:after="40" w:line="360" w:lineRule="auto"/>
        <w:ind w:left="454"/>
      </w:pPr>
      <w:r>
        <w:rPr>
          <w:rFonts w:ascii="Yu Mincho" w:hAnsi="Yu Mincho" w:eastAsia="Yu Mincho"/>
          <w:b w:val="0"/>
          <w:sz w:val="21"/>
        </w:rPr>
        <w:t>27℃ ＝ 300 K、87℃ ＝ 87 ＋ 273 ＝ 360 K。</w:t>
      </w:r>
    </w:p>
    <w:p>
      <w:pPr>
        <w:spacing w:before="100" w:after="40"/>
        <w:ind w:left="227"/>
      </w:pPr>
      <w:r>
        <w:rPr>
          <w:rFonts w:ascii="Yu Gothic" w:hAnsi="Yu Gothic" w:eastAsia="Yu Gothic"/>
          <w:b/>
          <w:color w:val="1A1A1A"/>
          <w:sz w:val="21"/>
        </w:rPr>
        <w:t>Step 2　ボイル・シャルルの法則を使う</w:t>
      </w:r>
    </w:p>
    <w:p>
      <w:pPr>
        <w:spacing w:before="20" w:after="40" w:line="360" w:lineRule="auto"/>
        <w:ind w:left="454"/>
      </w:pPr>
      <w:r>
        <w:rPr>
          <w:rFonts w:ascii="Yu Mincho" w:hAnsi="Yu Mincho" w:eastAsia="Yu Mincho"/>
          <w:b w:val="0"/>
          <w:sz w:val="21"/>
        </w:rPr>
        <w:t>P</w:t>
      </w:r>
      <w:r>
        <w:rPr>
          <w:rFonts w:ascii="Yu Mincho" w:hAnsi="Yu Mincho" w:eastAsia="Yu Mincho"/>
          <w:b w:val="0"/>
          <w:sz w:val="21"/>
          <w:vertAlign w:val="subscript"/>
        </w:rPr>
        <w:t>1</w:t>
      </w:r>
      <w:r>
        <w:rPr>
          <w:rFonts w:ascii="Yu Mincho" w:hAnsi="Yu Mincho" w:eastAsia="Yu Mincho"/>
          <w:b w:val="0"/>
          <w:sz w:val="21"/>
        </w:rPr>
        <w:t>V</w:t>
      </w:r>
      <w:r>
        <w:rPr>
          <w:rFonts w:ascii="Yu Mincho" w:hAnsi="Yu Mincho" w:eastAsia="Yu Mincho"/>
          <w:b w:val="0"/>
          <w:sz w:val="21"/>
          <w:vertAlign w:val="subscript"/>
        </w:rPr>
        <w:t>1</w:t>
      </w:r>
      <w:r>
        <w:rPr>
          <w:rFonts w:ascii="Yu Mincho" w:hAnsi="Yu Mincho" w:eastAsia="Yu Mincho"/>
          <w:b w:val="0"/>
          <w:sz w:val="21"/>
        </w:rPr>
        <w:t>/T</w:t>
      </w:r>
      <w:r>
        <w:rPr>
          <w:rFonts w:ascii="Yu Mincho" w:hAnsi="Yu Mincho" w:eastAsia="Yu Mincho"/>
          <w:b w:val="0"/>
          <w:sz w:val="21"/>
          <w:vertAlign w:val="subscript"/>
        </w:rPr>
        <w:t>1</w:t>
      </w:r>
      <w:r>
        <w:rPr>
          <w:rFonts w:ascii="Yu Mincho" w:hAnsi="Yu Mincho" w:eastAsia="Yu Mincho"/>
          <w:b w:val="0"/>
          <w:sz w:val="21"/>
        </w:rPr>
        <w:t xml:space="preserve"> ＝ P</w:t>
      </w:r>
      <w:r>
        <w:rPr>
          <w:rFonts w:ascii="Yu Mincho" w:hAnsi="Yu Mincho" w:eastAsia="Yu Mincho"/>
          <w:b w:val="0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>V</w:t>
      </w:r>
      <w:r>
        <w:rPr>
          <w:rFonts w:ascii="Yu Mincho" w:hAnsi="Yu Mincho" w:eastAsia="Yu Mincho"/>
          <w:b w:val="0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>/T</w:t>
      </w:r>
      <w:r>
        <w:rPr>
          <w:rFonts w:ascii="Yu Mincho" w:hAnsi="Yu Mincho" w:eastAsia="Yu Mincho"/>
          <w:b w:val="0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 xml:space="preserve"> より、(1.0×10</w:t>
      </w:r>
      <w:r>
        <w:rPr>
          <w:rFonts w:ascii="Yu Mincho" w:hAnsi="Yu Mincho" w:eastAsia="Yu Mincho"/>
          <w:b w:val="0"/>
          <w:sz w:val="21"/>
          <w:vertAlign w:val="superscript"/>
        </w:rPr>
        <w:t>5</w:t>
      </w:r>
      <w:r>
        <w:rPr>
          <w:rFonts w:ascii="Yu Mincho" w:hAnsi="Yu Mincho" w:eastAsia="Yu Mincho"/>
          <w:b w:val="0"/>
          <w:sz w:val="21"/>
        </w:rPr>
        <w:t xml:space="preserve"> × 5.0)/300 ＝ (2.0×10</w:t>
      </w:r>
      <w:r>
        <w:rPr>
          <w:rFonts w:ascii="Yu Mincho" w:hAnsi="Yu Mincho" w:eastAsia="Yu Mincho"/>
          <w:b w:val="0"/>
          <w:sz w:val="21"/>
          <w:vertAlign w:val="superscript"/>
        </w:rPr>
        <w:t>5</w:t>
      </w:r>
      <w:r>
        <w:rPr>
          <w:rFonts w:ascii="Yu Mincho" w:hAnsi="Yu Mincho" w:eastAsia="Yu Mincho"/>
          <w:b w:val="0"/>
          <w:sz w:val="21"/>
        </w:rPr>
        <w:t xml:space="preserve"> × V</w:t>
      </w:r>
      <w:r>
        <w:rPr>
          <w:rFonts w:ascii="Yu Mincho" w:hAnsi="Yu Mincho" w:eastAsia="Yu Mincho"/>
          <w:b w:val="0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>)/360。</w:t>
      </w:r>
    </w:p>
    <w:p>
      <w:pPr>
        <w:spacing w:before="20" w:after="40" w:line="360" w:lineRule="auto"/>
        <w:ind w:left="454"/>
      </w:pPr>
      <w:r>
        <w:rPr>
          <w:rFonts w:ascii="Yu Mincho" w:hAnsi="Yu Mincho" w:eastAsia="Yu Mincho"/>
          <w:b w:val="0"/>
          <w:sz w:val="21"/>
        </w:rPr>
        <w:t>V</w:t>
      </w:r>
      <w:r>
        <w:rPr>
          <w:rFonts w:ascii="Yu Mincho" w:hAnsi="Yu Mincho" w:eastAsia="Yu Mincho"/>
          <w:b w:val="0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 xml:space="preserve"> ＝ (1.0×10</w:t>
      </w:r>
      <w:r>
        <w:rPr>
          <w:rFonts w:ascii="Yu Mincho" w:hAnsi="Yu Mincho" w:eastAsia="Yu Mincho"/>
          <w:b w:val="0"/>
          <w:sz w:val="21"/>
          <w:vertAlign w:val="superscript"/>
        </w:rPr>
        <w:t>5</w:t>
      </w:r>
      <w:r>
        <w:rPr>
          <w:rFonts w:ascii="Yu Mincho" w:hAnsi="Yu Mincho" w:eastAsia="Yu Mincho"/>
          <w:b w:val="0"/>
          <w:sz w:val="21"/>
        </w:rPr>
        <w:t xml:space="preserve"> × 5.0 × 360) ÷ (300 × 2.0×10</w:t>
      </w:r>
      <w:r>
        <w:rPr>
          <w:rFonts w:ascii="Yu Mincho" w:hAnsi="Yu Mincho" w:eastAsia="Yu Mincho"/>
          <w:b w:val="0"/>
          <w:sz w:val="21"/>
          <w:vertAlign w:val="superscript"/>
        </w:rPr>
        <w:t>5</w:t>
      </w:r>
      <w:r>
        <w:rPr>
          <w:rFonts w:ascii="Yu Mincho" w:hAnsi="Yu Mincho" w:eastAsia="Yu Mincho"/>
          <w:b w:val="0"/>
          <w:sz w:val="21"/>
        </w:rPr>
        <w:t>) ＝ 3.0 L。</w:t>
      </w:r>
    </w:p>
    <w:p>
      <w:pPr>
        <w:spacing w:before="160" w:after="80"/>
        <w:ind w:left="227"/>
        <w:pBdr>
          <w:top w:val="single" w:sz="4" w:space="1" w:color="DDDDDD"/>
        </w:pBdr>
      </w:pPr>
      <w:r>
        <w:rPr>
          <w:rFonts w:ascii="Yu Gothic" w:hAnsi="Yu Gothic" w:eastAsia="Yu Gothic"/>
          <w:b/>
          <w:color w:val="1E3A5F"/>
          <w:sz w:val="23"/>
        </w:rPr>
        <w:t xml:space="preserve">答　</w:t>
      </w:r>
      <w:r>
        <w:rPr>
          <w:rFonts w:ascii="Yu Mincho" w:hAnsi="Yu Mincho" w:eastAsia="Yu Mincho"/>
          <w:b/>
          <w:color w:val="1E3A5F"/>
          <w:sz w:val="21"/>
        </w:rPr>
        <w:t>3.0 L</w:t>
      </w:r>
    </w:p>
    <w:p>
      <w:pPr>
        <w:spacing w:before="160" w:after="80" w:line="348" w:lineRule="auto"/>
        <w:ind w:left="227"/>
      </w:pPr>
      <w:r>
        <w:rPr>
          <w:rFonts w:ascii="Yu Gothic" w:hAnsi="Yu Gothic" w:eastAsia="Yu Gothic"/>
          <w:b/>
          <w:color w:val="B56A1A"/>
          <w:sz w:val="21"/>
        </w:rPr>
        <w:t xml:space="preserve">ポイント　</w:t>
      </w:r>
      <w:r>
        <w:rPr>
          <w:rFonts w:ascii="Yu Mincho" w:hAnsi="Yu Mincho" w:eastAsia="Yu Mincho"/>
          <w:b w:val="0"/>
          <w:sz w:val="21"/>
        </w:rPr>
        <w:t>圧力も温度も変わるならボイル・シャルルの法則 PV/T ＝ 一定。温度は絶対温度に直す。</w:t>
      </w:r>
    </w:p>
    <w:p>
      <w:r>
        <w:br w:type="page"/>
      </w:r>
    </w:p>
    <w:p>
      <w:pPr>
        <w:spacing w:before="40" w:after="160"/>
        <w:pBdr>
          <w:bottom w:val="single" w:sz="6" w:space="1" w:color="1E3A5F"/>
        </w:pBdr>
      </w:pPr>
      <w:r>
        <w:rPr>
          <w:rFonts w:ascii="Yu Gothic" w:hAnsi="Yu Gothic" w:eastAsia="Yu Gothic"/>
          <w:b/>
          <w:color w:val="1E3A5F"/>
          <w:sz w:val="30"/>
        </w:rPr>
        <w:t xml:space="preserve">問4　</w:t>
      </w:r>
      <w:r>
        <w:rPr>
          <w:rFonts w:ascii="Yu Gothic" w:hAnsi="Yu Gothic" w:eastAsia="Yu Gothic"/>
          <w:b/>
          <w:color w:val="1E3A5F"/>
          <w:sz w:val="21"/>
        </w:rPr>
        <w:t>［標準］</w:t>
      </w:r>
    </w:p>
    <w:p>
      <w:pPr>
        <w:spacing w:before="40" w:after="120" w:line="360" w:lineRule="auto"/>
      </w:pPr>
      <w:r>
        <w:rPr>
          <w:rFonts w:ascii="Yu Mincho" w:hAnsi="Yu Mincho" w:eastAsia="Yu Mincho"/>
          <w:b w:val="0"/>
          <w:sz w:val="21"/>
        </w:rPr>
        <w:t>27℃、1.0×10</w:t>
      </w:r>
      <w:r>
        <w:rPr>
          <w:rFonts w:ascii="Yu Mincho" w:hAnsi="Yu Mincho" w:eastAsia="Yu Mincho"/>
          <w:b w:val="0"/>
          <w:sz w:val="21"/>
          <w:vertAlign w:val="superscript"/>
        </w:rPr>
        <w:t>5</w:t>
      </w:r>
      <w:r>
        <w:rPr>
          <w:rFonts w:ascii="Yu Mincho" w:hAnsi="Yu Mincho" w:eastAsia="Yu Mincho"/>
          <w:b w:val="0"/>
          <w:sz w:val="21"/>
        </w:rPr>
        <w:t xml:space="preserve"> Pa で、体積 24.9 L を占める気体がある。この気体の物質量は何 mol か。（気体定数 R＝8.3×10</w:t>
      </w:r>
      <w:r>
        <w:rPr>
          <w:rFonts w:ascii="Yu Mincho" w:hAnsi="Yu Mincho" w:eastAsia="Yu Mincho"/>
          <w:b w:val="0"/>
          <w:sz w:val="21"/>
          <w:vertAlign w:val="superscript"/>
        </w:rPr>
        <w:t>3</w:t>
      </w:r>
      <w:r>
        <w:rPr>
          <w:rFonts w:ascii="Yu Mincho" w:hAnsi="Yu Mincho" w:eastAsia="Yu Mincho"/>
          <w:b w:val="0"/>
          <w:sz w:val="21"/>
        </w:rPr>
        <w:t xml:space="preserve"> Pa·L/(mol·K)）</w:t>
      </w:r>
    </w:p>
    <w:p>
      <w:pPr>
        <w:spacing w:before="160" w:after="60"/>
      </w:pPr>
      <w:r>
        <w:rPr>
          <w:rFonts w:ascii="Yu Gothic" w:hAnsi="Yu Gothic" w:eastAsia="Yu Gothic"/>
          <w:b/>
          <w:color w:val="1E3A5F"/>
          <w:sz w:val="23"/>
        </w:rPr>
        <w:t>▸ この問題の考え方</w:t>
      </w:r>
    </w:p>
    <w:p>
      <w:pPr>
        <w:spacing w:before="40" w:after="80" w:line="360" w:lineRule="auto"/>
        <w:ind w:left="227"/>
      </w:pPr>
      <w:r>
        <w:rPr>
          <w:rFonts w:ascii="Yu Mincho" w:hAnsi="Yu Mincho" w:eastAsia="Yu Mincho"/>
          <w:b w:val="0"/>
          <w:sz w:val="21"/>
        </w:rPr>
        <w:t>気体の圧力・体積・物質量・温度を結びつけるのが</w:t>
      </w:r>
      <w:r>
        <w:rPr>
          <w:rFonts w:ascii="Yu Mincho" w:hAnsi="Yu Mincho" w:eastAsia="Yu Mincho"/>
          <w:b/>
          <w:color w:val="1E3A5F"/>
          <w:sz w:val="21"/>
        </w:rPr>
        <w:t>気体の状態方程式 PV ＝ nRT</w:t>
      </w:r>
      <w:r>
        <w:rPr>
          <w:rFonts w:ascii="Yu Mincho" w:hAnsi="Yu Mincho" w:eastAsia="Yu Mincho"/>
          <w:b w:val="0"/>
          <w:sz w:val="21"/>
        </w:rPr>
        <w:t xml:space="preserve"> です。物質量を求めるので </w:t>
      </w:r>
      <w:r>
        <w:rPr>
          <w:rFonts w:ascii="Yu Mincho" w:hAnsi="Yu Mincho" w:eastAsia="Yu Mincho"/>
          <w:b/>
          <w:color w:val="1E3A5F"/>
          <w:sz w:val="21"/>
        </w:rPr>
        <w:t>n ＝ PV/(RT)</w:t>
      </w:r>
      <w:r>
        <w:rPr>
          <w:rFonts w:ascii="Yu Mincho" w:hAnsi="Yu Mincho" w:eastAsia="Yu Mincho"/>
          <w:b w:val="0"/>
          <w:sz w:val="21"/>
        </w:rPr>
        <w:t xml:space="preserve"> の形にして代入します。温度は絶対温度に直します。</w:t>
      </w:r>
    </w:p>
    <w:p>
      <w:pPr>
        <w:spacing w:before="160" w:after="60"/>
      </w:pPr>
      <w:r>
        <w:rPr>
          <w:rFonts w:ascii="Yu Gothic" w:hAnsi="Yu Gothic" w:eastAsia="Yu Gothic"/>
          <w:b/>
          <w:color w:val="1E3A5F"/>
          <w:sz w:val="23"/>
        </w:rPr>
        <w:t>▸ 解き方</w:t>
      </w:r>
    </w:p>
    <w:p>
      <w:pPr>
        <w:spacing w:before="100" w:after="40"/>
        <w:ind w:left="227"/>
      </w:pPr>
      <w:r>
        <w:rPr>
          <w:rFonts w:ascii="Yu Gothic" w:hAnsi="Yu Gothic" w:eastAsia="Yu Gothic"/>
          <w:b/>
          <w:color w:val="1A1A1A"/>
          <w:sz w:val="21"/>
        </w:rPr>
        <w:t>Step 1　温度を絶対温度に直す</w:t>
      </w:r>
    </w:p>
    <w:p>
      <w:pPr>
        <w:spacing w:before="20" w:after="40" w:line="360" w:lineRule="auto"/>
        <w:ind w:left="454"/>
      </w:pPr>
      <w:r>
        <w:rPr>
          <w:rFonts w:ascii="Yu Mincho" w:hAnsi="Yu Mincho" w:eastAsia="Yu Mincho"/>
          <w:b w:val="0"/>
          <w:sz w:val="21"/>
        </w:rPr>
        <w:t>27℃ ＝ 27 ＋ 273 ＝ 300 K。</w:t>
      </w:r>
    </w:p>
    <w:p>
      <w:pPr>
        <w:spacing w:before="100" w:after="40"/>
        <w:ind w:left="227"/>
      </w:pPr>
      <w:r>
        <w:rPr>
          <w:rFonts w:ascii="Yu Gothic" w:hAnsi="Yu Gothic" w:eastAsia="Yu Gothic"/>
          <w:b/>
          <w:color w:val="1A1A1A"/>
          <w:sz w:val="21"/>
        </w:rPr>
        <w:t>Step 2　状態方程式を n について解く</w:t>
      </w:r>
    </w:p>
    <w:p>
      <w:pPr>
        <w:spacing w:before="20" w:after="40" w:line="360" w:lineRule="auto"/>
        <w:ind w:left="454"/>
      </w:pPr>
      <w:r>
        <w:rPr>
          <w:rFonts w:ascii="Yu Mincho" w:hAnsi="Yu Mincho" w:eastAsia="Yu Mincho"/>
          <w:b w:val="0"/>
          <w:sz w:val="21"/>
        </w:rPr>
        <w:t>n ＝ PV/(RT) ＝ (1.0×10</w:t>
      </w:r>
      <w:r>
        <w:rPr>
          <w:rFonts w:ascii="Yu Mincho" w:hAnsi="Yu Mincho" w:eastAsia="Yu Mincho"/>
          <w:b w:val="0"/>
          <w:sz w:val="21"/>
          <w:vertAlign w:val="superscript"/>
        </w:rPr>
        <w:t>5</w:t>
      </w:r>
      <w:r>
        <w:rPr>
          <w:rFonts w:ascii="Yu Mincho" w:hAnsi="Yu Mincho" w:eastAsia="Yu Mincho"/>
          <w:b w:val="0"/>
          <w:sz w:val="21"/>
        </w:rPr>
        <w:t xml:space="preserve"> × 24.9) ÷ (8.3×10</w:t>
      </w:r>
      <w:r>
        <w:rPr>
          <w:rFonts w:ascii="Yu Mincho" w:hAnsi="Yu Mincho" w:eastAsia="Yu Mincho"/>
          <w:b w:val="0"/>
          <w:sz w:val="21"/>
          <w:vertAlign w:val="superscript"/>
        </w:rPr>
        <w:t>3</w:t>
      </w:r>
      <w:r>
        <w:rPr>
          <w:rFonts w:ascii="Yu Mincho" w:hAnsi="Yu Mincho" w:eastAsia="Yu Mincho"/>
          <w:b w:val="0"/>
          <w:sz w:val="21"/>
        </w:rPr>
        <w:t xml:space="preserve"> × 300)。</w:t>
      </w:r>
    </w:p>
    <w:p>
      <w:pPr>
        <w:spacing w:before="20" w:after="40" w:line="360" w:lineRule="auto"/>
        <w:ind w:left="454"/>
      </w:pPr>
      <w:r>
        <w:rPr>
          <w:rFonts w:ascii="Yu Mincho" w:hAnsi="Yu Mincho" w:eastAsia="Yu Mincho"/>
          <w:b w:val="0"/>
          <w:sz w:val="21"/>
        </w:rPr>
        <w:t>＝ (2.49×10</w:t>
      </w:r>
      <w:r>
        <w:rPr>
          <w:rFonts w:ascii="Yu Mincho" w:hAnsi="Yu Mincho" w:eastAsia="Yu Mincho"/>
          <w:b w:val="0"/>
          <w:sz w:val="21"/>
          <w:vertAlign w:val="superscript"/>
        </w:rPr>
        <w:t>6</w:t>
      </w:r>
      <w:r>
        <w:rPr>
          <w:rFonts w:ascii="Yu Mincho" w:hAnsi="Yu Mincho" w:eastAsia="Yu Mincho"/>
          <w:b w:val="0"/>
          <w:sz w:val="21"/>
        </w:rPr>
        <w:t>) ÷ (2.49×10</w:t>
      </w:r>
      <w:r>
        <w:rPr>
          <w:rFonts w:ascii="Yu Mincho" w:hAnsi="Yu Mincho" w:eastAsia="Yu Mincho"/>
          <w:b w:val="0"/>
          <w:sz w:val="21"/>
          <w:vertAlign w:val="superscript"/>
        </w:rPr>
        <w:t>6</w:t>
      </w:r>
      <w:r>
        <w:rPr>
          <w:rFonts w:ascii="Yu Mincho" w:hAnsi="Yu Mincho" w:eastAsia="Yu Mincho"/>
          <w:b w:val="0"/>
          <w:sz w:val="21"/>
        </w:rPr>
        <w:t>) ＝ 1.0 mol。</w:t>
      </w:r>
    </w:p>
    <w:p>
      <w:pPr>
        <w:spacing w:before="160" w:after="80"/>
        <w:ind w:left="227"/>
        <w:pBdr>
          <w:top w:val="single" w:sz="4" w:space="1" w:color="DDDDDD"/>
        </w:pBdr>
      </w:pPr>
      <w:r>
        <w:rPr>
          <w:rFonts w:ascii="Yu Gothic" w:hAnsi="Yu Gothic" w:eastAsia="Yu Gothic"/>
          <w:b/>
          <w:color w:val="1E3A5F"/>
          <w:sz w:val="23"/>
        </w:rPr>
        <w:t xml:space="preserve">答　</w:t>
      </w:r>
      <w:r>
        <w:rPr>
          <w:rFonts w:ascii="Yu Mincho" w:hAnsi="Yu Mincho" w:eastAsia="Yu Mincho"/>
          <w:b/>
          <w:color w:val="1E3A5F"/>
          <w:sz w:val="21"/>
        </w:rPr>
        <w:t>1.0 mol</w:t>
      </w:r>
    </w:p>
    <w:p>
      <w:pPr>
        <w:spacing w:before="160" w:after="80" w:line="348" w:lineRule="auto"/>
        <w:ind w:left="227"/>
      </w:pPr>
      <w:r>
        <w:rPr>
          <w:rFonts w:ascii="Yu Gothic" w:hAnsi="Yu Gothic" w:eastAsia="Yu Gothic"/>
          <w:b/>
          <w:color w:val="B56A1A"/>
          <w:sz w:val="21"/>
        </w:rPr>
        <w:t xml:space="preserve">ポイント　</w:t>
      </w:r>
      <w:r>
        <w:rPr>
          <w:rFonts w:ascii="Yu Mincho" w:hAnsi="Yu Mincho" w:eastAsia="Yu Mincho"/>
          <w:b w:val="0"/>
          <w:sz w:val="21"/>
        </w:rPr>
        <w:t>状態方程式 PV＝nRT。物質量は n＝PV/(RT)。温度は絶対温度（K）、単位はそろえる（Pa, L, mol, K）。</w:t>
      </w:r>
    </w:p>
    <w:p>
      <w:r>
        <w:br w:type="page"/>
      </w:r>
    </w:p>
    <w:p>
      <w:pPr>
        <w:spacing w:before="40" w:after="160"/>
        <w:pBdr>
          <w:bottom w:val="single" w:sz="6" w:space="1" w:color="1E3A5F"/>
        </w:pBdr>
      </w:pPr>
      <w:r>
        <w:rPr>
          <w:rFonts w:ascii="Yu Gothic" w:hAnsi="Yu Gothic" w:eastAsia="Yu Gothic"/>
          <w:b/>
          <w:color w:val="1E3A5F"/>
          <w:sz w:val="30"/>
        </w:rPr>
        <w:t xml:space="preserve">問5　</w:t>
      </w:r>
      <w:r>
        <w:rPr>
          <w:rFonts w:ascii="Yu Gothic" w:hAnsi="Yu Gothic" w:eastAsia="Yu Gothic"/>
          <w:b/>
          <w:color w:val="1E3A5F"/>
          <w:sz w:val="21"/>
        </w:rPr>
        <w:t>［標準］</w:t>
      </w:r>
    </w:p>
    <w:p>
      <w:pPr>
        <w:spacing w:before="40" w:after="120" w:line="360" w:lineRule="auto"/>
      </w:pPr>
      <w:r>
        <w:rPr>
          <w:rFonts w:ascii="Yu Mincho" w:hAnsi="Yu Mincho" w:eastAsia="Yu Mincho"/>
          <w:b w:val="0"/>
          <w:sz w:val="21"/>
        </w:rPr>
        <w:t>ある気体 0.44 g を、27℃、1.0×10</w:t>
      </w:r>
      <w:r>
        <w:rPr>
          <w:rFonts w:ascii="Yu Mincho" w:hAnsi="Yu Mincho" w:eastAsia="Yu Mincho"/>
          <w:b w:val="0"/>
          <w:sz w:val="21"/>
          <w:vertAlign w:val="superscript"/>
        </w:rPr>
        <w:t>5</w:t>
      </w:r>
      <w:r>
        <w:rPr>
          <w:rFonts w:ascii="Yu Mincho" w:hAnsi="Yu Mincho" w:eastAsia="Yu Mincho"/>
          <w:b w:val="0"/>
          <w:sz w:val="21"/>
        </w:rPr>
        <w:t xml:space="preserve"> Pa のもとで測ると、体積は 0.249 L であった。この気体の分子量を求めよ。（気体定数 R＝8.3×10</w:t>
      </w:r>
      <w:r>
        <w:rPr>
          <w:rFonts w:ascii="Yu Mincho" w:hAnsi="Yu Mincho" w:eastAsia="Yu Mincho"/>
          <w:b w:val="0"/>
          <w:sz w:val="21"/>
          <w:vertAlign w:val="superscript"/>
        </w:rPr>
        <w:t>3</w:t>
      </w:r>
      <w:r>
        <w:rPr>
          <w:rFonts w:ascii="Yu Mincho" w:hAnsi="Yu Mincho" w:eastAsia="Yu Mincho"/>
          <w:b w:val="0"/>
          <w:sz w:val="21"/>
        </w:rPr>
        <w:t xml:space="preserve"> Pa·L/(mol·K)）</w:t>
      </w:r>
    </w:p>
    <w:p>
      <w:pPr>
        <w:spacing w:before="160" w:after="60"/>
      </w:pPr>
      <w:r>
        <w:rPr>
          <w:rFonts w:ascii="Yu Gothic" w:hAnsi="Yu Gothic" w:eastAsia="Yu Gothic"/>
          <w:b/>
          <w:color w:val="1E3A5F"/>
          <w:sz w:val="23"/>
        </w:rPr>
        <w:t>▸ この問題の考え方</w:t>
      </w:r>
    </w:p>
    <w:p>
      <w:pPr>
        <w:spacing w:before="40" w:after="80" w:line="360" w:lineRule="auto"/>
        <w:ind w:left="227"/>
      </w:pPr>
      <w:r>
        <w:rPr>
          <w:rFonts w:ascii="Yu Mincho" w:hAnsi="Yu Mincho" w:eastAsia="Yu Mincho"/>
          <w:b w:val="0"/>
          <w:sz w:val="21"/>
        </w:rPr>
        <w:t>状態方程式の n に「n ＝ 質量 w ÷ 分子量 M」を代入すると、</w:t>
      </w:r>
      <w:r>
        <w:rPr>
          <w:rFonts w:ascii="Yu Mincho" w:hAnsi="Yu Mincho" w:eastAsia="Yu Mincho"/>
          <w:b/>
          <w:color w:val="1E3A5F"/>
          <w:sz w:val="21"/>
        </w:rPr>
        <w:t>PV ＝ (w/M)RT</w:t>
      </w:r>
      <w:r>
        <w:rPr>
          <w:rFonts w:ascii="Yu Mincho" w:hAnsi="Yu Mincho" w:eastAsia="Yu Mincho"/>
          <w:b w:val="0"/>
          <w:sz w:val="21"/>
        </w:rPr>
        <w:t xml:space="preserve"> となり、分子量 M を求められます。まず物質量 n を求めてから M ＝ w/n とするのが分かりやすいです。</w:t>
      </w:r>
    </w:p>
    <w:p>
      <w:pPr>
        <w:spacing w:before="160" w:after="60"/>
      </w:pPr>
      <w:r>
        <w:rPr>
          <w:rFonts w:ascii="Yu Gothic" w:hAnsi="Yu Gothic" w:eastAsia="Yu Gothic"/>
          <w:b/>
          <w:color w:val="1E3A5F"/>
          <w:sz w:val="23"/>
        </w:rPr>
        <w:t>▸ 解き方</w:t>
      </w:r>
    </w:p>
    <w:p>
      <w:pPr>
        <w:spacing w:before="100" w:after="40"/>
        <w:ind w:left="227"/>
      </w:pPr>
      <w:r>
        <w:rPr>
          <w:rFonts w:ascii="Yu Gothic" w:hAnsi="Yu Gothic" w:eastAsia="Yu Gothic"/>
          <w:b/>
          <w:color w:val="1A1A1A"/>
          <w:sz w:val="21"/>
        </w:rPr>
        <w:t>Step 1　物質量を求める</w:t>
      </w:r>
    </w:p>
    <w:p>
      <w:pPr>
        <w:spacing w:before="20" w:after="40" w:line="360" w:lineRule="auto"/>
        <w:ind w:left="454"/>
      </w:pPr>
      <w:r>
        <w:rPr>
          <w:rFonts w:ascii="Yu Mincho" w:hAnsi="Yu Mincho" w:eastAsia="Yu Mincho"/>
          <w:b w:val="0"/>
          <w:sz w:val="21"/>
        </w:rPr>
        <w:t>27℃ ＝ 300 K。n ＝ PV/(RT) ＝ (1.0×10</w:t>
      </w:r>
      <w:r>
        <w:rPr>
          <w:rFonts w:ascii="Yu Mincho" w:hAnsi="Yu Mincho" w:eastAsia="Yu Mincho"/>
          <w:b w:val="0"/>
          <w:sz w:val="21"/>
          <w:vertAlign w:val="superscript"/>
        </w:rPr>
        <w:t>5</w:t>
      </w:r>
      <w:r>
        <w:rPr>
          <w:rFonts w:ascii="Yu Mincho" w:hAnsi="Yu Mincho" w:eastAsia="Yu Mincho"/>
          <w:b w:val="0"/>
          <w:sz w:val="21"/>
        </w:rPr>
        <w:t xml:space="preserve"> × 0.249) ÷ (8.3×10</w:t>
      </w:r>
      <w:r>
        <w:rPr>
          <w:rFonts w:ascii="Yu Mincho" w:hAnsi="Yu Mincho" w:eastAsia="Yu Mincho"/>
          <w:b w:val="0"/>
          <w:sz w:val="21"/>
          <w:vertAlign w:val="superscript"/>
        </w:rPr>
        <w:t>3</w:t>
      </w:r>
      <w:r>
        <w:rPr>
          <w:rFonts w:ascii="Yu Mincho" w:hAnsi="Yu Mincho" w:eastAsia="Yu Mincho"/>
          <w:b w:val="0"/>
          <w:sz w:val="21"/>
        </w:rPr>
        <w:t xml:space="preserve"> × 300)。</w:t>
      </w:r>
    </w:p>
    <w:p>
      <w:pPr>
        <w:spacing w:before="20" w:after="40" w:line="360" w:lineRule="auto"/>
        <w:ind w:left="454"/>
      </w:pPr>
      <w:r>
        <w:rPr>
          <w:rFonts w:ascii="Yu Mincho" w:hAnsi="Yu Mincho" w:eastAsia="Yu Mincho"/>
          <w:b w:val="0"/>
          <w:sz w:val="21"/>
        </w:rPr>
        <w:t>＝ (2.49×10</w:t>
      </w:r>
      <w:r>
        <w:rPr>
          <w:rFonts w:ascii="Yu Mincho" w:hAnsi="Yu Mincho" w:eastAsia="Yu Mincho"/>
          <w:b w:val="0"/>
          <w:sz w:val="21"/>
          <w:vertAlign w:val="superscript"/>
        </w:rPr>
        <w:t>4</w:t>
      </w:r>
      <w:r>
        <w:rPr>
          <w:rFonts w:ascii="Yu Mincho" w:hAnsi="Yu Mincho" w:eastAsia="Yu Mincho"/>
          <w:b w:val="0"/>
          <w:sz w:val="21"/>
        </w:rPr>
        <w:t>) ÷ (2.49×10</w:t>
      </w:r>
      <w:r>
        <w:rPr>
          <w:rFonts w:ascii="Yu Mincho" w:hAnsi="Yu Mincho" w:eastAsia="Yu Mincho"/>
          <w:b w:val="0"/>
          <w:sz w:val="21"/>
          <w:vertAlign w:val="superscript"/>
        </w:rPr>
        <w:t>6</w:t>
      </w:r>
      <w:r>
        <w:rPr>
          <w:rFonts w:ascii="Yu Mincho" w:hAnsi="Yu Mincho" w:eastAsia="Yu Mincho"/>
          <w:b w:val="0"/>
          <w:sz w:val="21"/>
        </w:rPr>
        <w:t>) ＝ 0.010 mol。</w:t>
      </w:r>
    </w:p>
    <w:p>
      <w:pPr>
        <w:spacing w:before="100" w:after="40"/>
        <w:ind w:left="227"/>
      </w:pPr>
      <w:r>
        <w:rPr>
          <w:rFonts w:ascii="Yu Gothic" w:hAnsi="Yu Gothic" w:eastAsia="Yu Gothic"/>
          <w:b/>
          <w:color w:val="1A1A1A"/>
          <w:sz w:val="21"/>
        </w:rPr>
        <w:t>Step 2　分子量を求める</w:t>
      </w:r>
    </w:p>
    <w:p>
      <w:pPr>
        <w:spacing w:before="20" w:after="40" w:line="360" w:lineRule="auto"/>
        <w:ind w:left="454"/>
      </w:pPr>
      <w:r>
        <w:rPr>
          <w:rFonts w:ascii="Yu Mincho" w:hAnsi="Yu Mincho" w:eastAsia="Yu Mincho"/>
          <w:b w:val="0"/>
          <w:sz w:val="21"/>
        </w:rPr>
        <w:t>分子量 ＝ 質量 ÷ 物質量 ＝ 0.44 ÷ 0.010 ＝ 44。</w:t>
      </w:r>
    </w:p>
    <w:p>
      <w:pPr>
        <w:spacing w:before="160" w:after="80"/>
        <w:ind w:left="227"/>
        <w:pBdr>
          <w:top w:val="single" w:sz="4" w:space="1" w:color="DDDDDD"/>
        </w:pBdr>
      </w:pPr>
      <w:r>
        <w:rPr>
          <w:rFonts w:ascii="Yu Gothic" w:hAnsi="Yu Gothic" w:eastAsia="Yu Gothic"/>
          <w:b/>
          <w:color w:val="1E3A5F"/>
          <w:sz w:val="23"/>
        </w:rPr>
        <w:t xml:space="preserve">答　</w:t>
      </w:r>
      <w:r>
        <w:rPr>
          <w:rFonts w:ascii="Yu Mincho" w:hAnsi="Yu Mincho" w:eastAsia="Yu Mincho"/>
          <w:b/>
          <w:color w:val="1E3A5F"/>
          <w:sz w:val="21"/>
        </w:rPr>
        <w:t>44</w:t>
      </w:r>
    </w:p>
    <w:p>
      <w:pPr>
        <w:spacing w:before="160" w:after="80" w:line="348" w:lineRule="auto"/>
        <w:ind w:left="227"/>
      </w:pPr>
      <w:r>
        <w:rPr>
          <w:rFonts w:ascii="Yu Gothic" w:hAnsi="Yu Gothic" w:eastAsia="Yu Gothic"/>
          <w:b/>
          <w:color w:val="B56A1A"/>
          <w:sz w:val="21"/>
        </w:rPr>
        <w:t xml:space="preserve">ポイント　</w:t>
      </w:r>
      <w:r>
        <w:rPr>
          <w:rFonts w:ascii="Yu Mincho" w:hAnsi="Yu Mincho" w:eastAsia="Yu Mincho"/>
          <w:b w:val="0"/>
          <w:sz w:val="21"/>
        </w:rPr>
        <w:t>PV＝(w/M)RT より分子量が求まる。まず n＝PV/(RT) を出し、M＝w/n とすると分かりやすい。分子量44はCO</w:t>
      </w:r>
      <w:r>
        <w:rPr>
          <w:rFonts w:ascii="Yu Mincho" w:hAnsi="Yu Mincho" w:eastAsia="Yu Mincho"/>
          <w:b w:val="0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>。</w:t>
      </w:r>
    </w:p>
    <w:p>
      <w:r>
        <w:br w:type="page"/>
      </w:r>
    </w:p>
    <w:p>
      <w:pPr>
        <w:spacing w:before="40" w:after="160"/>
        <w:pBdr>
          <w:bottom w:val="single" w:sz="6" w:space="1" w:color="1E3A5F"/>
        </w:pBdr>
      </w:pPr>
      <w:r>
        <w:rPr>
          <w:rFonts w:ascii="Yu Gothic" w:hAnsi="Yu Gothic" w:eastAsia="Yu Gothic"/>
          <w:b/>
          <w:color w:val="1E3A5F"/>
          <w:sz w:val="30"/>
        </w:rPr>
        <w:t xml:space="preserve">問6　</w:t>
      </w:r>
      <w:r>
        <w:rPr>
          <w:rFonts w:ascii="Yu Gothic" w:hAnsi="Yu Gothic" w:eastAsia="Yu Gothic"/>
          <w:b/>
          <w:color w:val="1E3A5F"/>
          <w:sz w:val="21"/>
        </w:rPr>
        <w:t>［標準］</w:t>
      </w:r>
    </w:p>
    <w:p>
      <w:pPr>
        <w:spacing w:before="40" w:after="120" w:line="360" w:lineRule="auto"/>
      </w:pPr>
      <w:r>
        <w:rPr>
          <w:rFonts w:ascii="Yu Mincho" w:hAnsi="Yu Mincho" w:eastAsia="Yu Mincho"/>
          <w:b w:val="0"/>
          <w:sz w:val="21"/>
        </w:rPr>
        <w:t>窒素 N</w:t>
      </w:r>
      <w:r>
        <w:rPr>
          <w:rFonts w:ascii="Yu Mincho" w:hAnsi="Yu Mincho" w:eastAsia="Yu Mincho"/>
          <w:b w:val="0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 xml:space="preserve"> 0.30 mol と酸素 O</w:t>
      </w:r>
      <w:r>
        <w:rPr>
          <w:rFonts w:ascii="Yu Mincho" w:hAnsi="Yu Mincho" w:eastAsia="Yu Mincho"/>
          <w:b w:val="0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 xml:space="preserve"> 0.20 mol を混合した気体がある。この混合気体の全圧が 1.0×10</w:t>
      </w:r>
      <w:r>
        <w:rPr>
          <w:rFonts w:ascii="Yu Mincho" w:hAnsi="Yu Mincho" w:eastAsia="Yu Mincho"/>
          <w:b w:val="0"/>
          <w:sz w:val="21"/>
          <w:vertAlign w:val="superscript"/>
        </w:rPr>
        <w:t>5</w:t>
      </w:r>
      <w:r>
        <w:rPr>
          <w:rFonts w:ascii="Yu Mincho" w:hAnsi="Yu Mincho" w:eastAsia="Yu Mincho"/>
          <w:b w:val="0"/>
          <w:sz w:val="21"/>
        </w:rPr>
        <w:t xml:space="preserve"> Pa のとき、N</w:t>
      </w:r>
      <w:r>
        <w:rPr>
          <w:rFonts w:ascii="Yu Mincho" w:hAnsi="Yu Mincho" w:eastAsia="Yu Mincho"/>
          <w:b w:val="0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 xml:space="preserve"> と O</w:t>
      </w:r>
      <w:r>
        <w:rPr>
          <w:rFonts w:ascii="Yu Mincho" w:hAnsi="Yu Mincho" w:eastAsia="Yu Mincho"/>
          <w:b w:val="0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 xml:space="preserve"> の分圧をそれぞれ求めよ。</w:t>
      </w:r>
    </w:p>
    <w:p>
      <w:pPr>
        <w:spacing w:before="160" w:after="60"/>
      </w:pPr>
      <w:r>
        <w:rPr>
          <w:rFonts w:ascii="Yu Gothic" w:hAnsi="Yu Gothic" w:eastAsia="Yu Gothic"/>
          <w:b/>
          <w:color w:val="1E3A5F"/>
          <w:sz w:val="23"/>
        </w:rPr>
        <w:t>▸ この問題の考え方</w:t>
      </w:r>
    </w:p>
    <w:p>
      <w:pPr>
        <w:spacing w:before="40" w:after="80" w:line="360" w:lineRule="auto"/>
        <w:ind w:left="227"/>
      </w:pPr>
      <w:r>
        <w:rPr>
          <w:rFonts w:ascii="Yu Mincho" w:hAnsi="Yu Mincho" w:eastAsia="Yu Mincho"/>
          <w:b w:val="0"/>
          <w:sz w:val="21"/>
        </w:rPr>
        <w:t>混合気体の各成分の分圧は、</w:t>
      </w:r>
      <w:r>
        <w:rPr>
          <w:rFonts w:ascii="Yu Mincho" w:hAnsi="Yu Mincho" w:eastAsia="Yu Mincho"/>
          <w:b/>
          <w:color w:val="1E3A5F"/>
          <w:sz w:val="21"/>
        </w:rPr>
        <w:t>分圧 ＝ 全圧 × モル分率</w:t>
      </w:r>
      <w:r>
        <w:rPr>
          <w:rFonts w:ascii="Yu Mincho" w:hAnsi="Yu Mincho" w:eastAsia="Yu Mincho"/>
          <w:b w:val="0"/>
          <w:sz w:val="21"/>
        </w:rPr>
        <w:t>（その成分の mol ÷ 全 mol）で求めます。また、全圧は各分圧の和に等しい（ドルトンの分圧の法則）ことで検算できます。</w:t>
      </w:r>
    </w:p>
    <w:p>
      <w:pPr>
        <w:spacing w:before="160" w:after="60"/>
      </w:pPr>
      <w:r>
        <w:rPr>
          <w:rFonts w:ascii="Yu Gothic" w:hAnsi="Yu Gothic" w:eastAsia="Yu Gothic"/>
          <w:b/>
          <w:color w:val="1E3A5F"/>
          <w:sz w:val="23"/>
        </w:rPr>
        <w:t>▸ 解き方</w:t>
      </w:r>
    </w:p>
    <w:p>
      <w:pPr>
        <w:spacing w:before="100" w:after="40"/>
        <w:ind w:left="227"/>
      </w:pPr>
      <w:r>
        <w:rPr>
          <w:rFonts w:ascii="Yu Gothic" w:hAnsi="Yu Gothic" w:eastAsia="Yu Gothic"/>
          <w:b/>
          <w:color w:val="1A1A1A"/>
          <w:sz w:val="21"/>
        </w:rPr>
        <w:t>Step 1　全物質量とモル分率</w:t>
      </w:r>
    </w:p>
    <w:p>
      <w:pPr>
        <w:spacing w:before="20" w:after="40" w:line="360" w:lineRule="auto"/>
        <w:ind w:left="454"/>
      </w:pPr>
      <w:r>
        <w:rPr>
          <w:rFonts w:ascii="Yu Mincho" w:hAnsi="Yu Mincho" w:eastAsia="Yu Mincho"/>
          <w:b w:val="0"/>
          <w:sz w:val="21"/>
        </w:rPr>
        <w:t>全物質量 ＝ 0.30 ＋ 0.20 ＝ 0.50 mol。</w:t>
      </w:r>
    </w:p>
    <w:p>
      <w:pPr>
        <w:spacing w:before="20" w:after="40" w:line="360" w:lineRule="auto"/>
        <w:ind w:left="454"/>
      </w:pPr>
      <w:r>
        <w:rPr>
          <w:rFonts w:ascii="Yu Mincho" w:hAnsi="Yu Mincho" w:eastAsia="Yu Mincho"/>
          <w:b w:val="0"/>
          <w:sz w:val="21"/>
        </w:rPr>
        <w:t>N</w:t>
      </w:r>
      <w:r>
        <w:rPr>
          <w:rFonts w:ascii="Yu Mincho" w:hAnsi="Yu Mincho" w:eastAsia="Yu Mincho"/>
          <w:b w:val="0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 xml:space="preserve"> のモル分率 ＝ 0.30/0.50、O</w:t>
      </w:r>
      <w:r>
        <w:rPr>
          <w:rFonts w:ascii="Yu Mincho" w:hAnsi="Yu Mincho" w:eastAsia="Yu Mincho"/>
          <w:b w:val="0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 xml:space="preserve"> のモル分率 ＝ 0.20/0.50。</w:t>
      </w:r>
    </w:p>
    <w:p>
      <w:pPr>
        <w:spacing w:before="100" w:after="40"/>
        <w:ind w:left="227"/>
      </w:pPr>
      <w:r>
        <w:rPr>
          <w:rFonts w:ascii="Yu Gothic" w:hAnsi="Yu Gothic" w:eastAsia="Yu Gothic"/>
          <w:b/>
          <w:color w:val="1A1A1A"/>
          <w:sz w:val="21"/>
        </w:rPr>
        <w:t>Step 2　各分圧を求める</w:t>
      </w:r>
    </w:p>
    <w:p>
      <w:pPr>
        <w:spacing w:before="20" w:after="40" w:line="360" w:lineRule="auto"/>
        <w:ind w:left="454"/>
      </w:pPr>
      <w:r>
        <w:rPr>
          <w:rFonts w:ascii="Yu Mincho" w:hAnsi="Yu Mincho" w:eastAsia="Yu Mincho"/>
          <w:b w:val="0"/>
          <w:sz w:val="21"/>
        </w:rPr>
        <w:t>N</w:t>
      </w:r>
      <w:r>
        <w:rPr>
          <w:rFonts w:ascii="Yu Mincho" w:hAnsi="Yu Mincho" w:eastAsia="Yu Mincho"/>
          <w:b w:val="0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 xml:space="preserve"> の分圧 ＝ 1.0×10</w:t>
      </w:r>
      <w:r>
        <w:rPr>
          <w:rFonts w:ascii="Yu Mincho" w:hAnsi="Yu Mincho" w:eastAsia="Yu Mincho"/>
          <w:b w:val="0"/>
          <w:sz w:val="21"/>
          <w:vertAlign w:val="superscript"/>
        </w:rPr>
        <w:t>5</w:t>
      </w:r>
      <w:r>
        <w:rPr>
          <w:rFonts w:ascii="Yu Mincho" w:hAnsi="Yu Mincho" w:eastAsia="Yu Mincho"/>
          <w:b w:val="0"/>
          <w:sz w:val="21"/>
        </w:rPr>
        <w:t xml:space="preserve"> × (0.30/0.50) ＝ 6.0×10</w:t>
      </w:r>
      <w:r>
        <w:rPr>
          <w:rFonts w:ascii="Yu Mincho" w:hAnsi="Yu Mincho" w:eastAsia="Yu Mincho"/>
          <w:b w:val="0"/>
          <w:sz w:val="21"/>
          <w:vertAlign w:val="superscript"/>
        </w:rPr>
        <w:t>4</w:t>
      </w:r>
      <w:r>
        <w:rPr>
          <w:rFonts w:ascii="Yu Mincho" w:hAnsi="Yu Mincho" w:eastAsia="Yu Mincho"/>
          <w:b w:val="0"/>
          <w:sz w:val="21"/>
        </w:rPr>
        <w:t xml:space="preserve"> Pa。</w:t>
      </w:r>
    </w:p>
    <w:p>
      <w:pPr>
        <w:spacing w:before="20" w:after="40" w:line="360" w:lineRule="auto"/>
        <w:ind w:left="454"/>
      </w:pPr>
      <w:r>
        <w:rPr>
          <w:rFonts w:ascii="Yu Mincho" w:hAnsi="Yu Mincho" w:eastAsia="Yu Mincho"/>
          <w:b w:val="0"/>
          <w:sz w:val="21"/>
        </w:rPr>
        <w:t>O</w:t>
      </w:r>
      <w:r>
        <w:rPr>
          <w:rFonts w:ascii="Yu Mincho" w:hAnsi="Yu Mincho" w:eastAsia="Yu Mincho"/>
          <w:b w:val="0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 xml:space="preserve"> の分圧 ＝ 1.0×10</w:t>
      </w:r>
      <w:r>
        <w:rPr>
          <w:rFonts w:ascii="Yu Mincho" w:hAnsi="Yu Mincho" w:eastAsia="Yu Mincho"/>
          <w:b w:val="0"/>
          <w:sz w:val="21"/>
          <w:vertAlign w:val="superscript"/>
        </w:rPr>
        <w:t>5</w:t>
      </w:r>
      <w:r>
        <w:rPr>
          <w:rFonts w:ascii="Yu Mincho" w:hAnsi="Yu Mincho" w:eastAsia="Yu Mincho"/>
          <w:b w:val="0"/>
          <w:sz w:val="21"/>
        </w:rPr>
        <w:t xml:space="preserve"> × (0.20/0.50) ＝ 4.0×10</w:t>
      </w:r>
      <w:r>
        <w:rPr>
          <w:rFonts w:ascii="Yu Mincho" w:hAnsi="Yu Mincho" w:eastAsia="Yu Mincho"/>
          <w:b w:val="0"/>
          <w:sz w:val="21"/>
          <w:vertAlign w:val="superscript"/>
        </w:rPr>
        <w:t>4</w:t>
      </w:r>
      <w:r>
        <w:rPr>
          <w:rFonts w:ascii="Yu Mincho" w:hAnsi="Yu Mincho" w:eastAsia="Yu Mincho"/>
          <w:b w:val="0"/>
          <w:sz w:val="21"/>
        </w:rPr>
        <w:t xml:space="preserve"> Pa。</w:t>
      </w:r>
    </w:p>
    <w:p>
      <w:pPr>
        <w:spacing w:before="20" w:after="40" w:line="360" w:lineRule="auto"/>
        <w:ind w:left="454"/>
      </w:pPr>
      <w:r>
        <w:rPr>
          <w:rFonts w:ascii="Yu Mincho" w:hAnsi="Yu Mincho" w:eastAsia="Yu Mincho"/>
          <w:b w:val="0"/>
          <w:sz w:val="21"/>
        </w:rPr>
        <w:t>（検算：6.0×10</w:t>
      </w:r>
      <w:r>
        <w:rPr>
          <w:rFonts w:ascii="Yu Mincho" w:hAnsi="Yu Mincho" w:eastAsia="Yu Mincho"/>
          <w:b w:val="0"/>
          <w:sz w:val="21"/>
          <w:vertAlign w:val="superscript"/>
        </w:rPr>
        <w:t>4</w:t>
      </w:r>
      <w:r>
        <w:rPr>
          <w:rFonts w:ascii="Yu Mincho" w:hAnsi="Yu Mincho" w:eastAsia="Yu Mincho"/>
          <w:b w:val="0"/>
          <w:sz w:val="21"/>
        </w:rPr>
        <w:t xml:space="preserve"> ＋ 4.0×10</w:t>
      </w:r>
      <w:r>
        <w:rPr>
          <w:rFonts w:ascii="Yu Mincho" w:hAnsi="Yu Mincho" w:eastAsia="Yu Mincho"/>
          <w:b w:val="0"/>
          <w:sz w:val="21"/>
          <w:vertAlign w:val="superscript"/>
        </w:rPr>
        <w:t>4</w:t>
      </w:r>
      <w:r>
        <w:rPr>
          <w:rFonts w:ascii="Yu Mincho" w:hAnsi="Yu Mincho" w:eastAsia="Yu Mincho"/>
          <w:b w:val="0"/>
          <w:sz w:val="21"/>
        </w:rPr>
        <w:t xml:space="preserve"> ＝ 1.0×10</w:t>
      </w:r>
      <w:r>
        <w:rPr>
          <w:rFonts w:ascii="Yu Mincho" w:hAnsi="Yu Mincho" w:eastAsia="Yu Mincho"/>
          <w:b w:val="0"/>
          <w:sz w:val="21"/>
          <w:vertAlign w:val="superscript"/>
        </w:rPr>
        <w:t>5</w:t>
      </w:r>
      <w:r>
        <w:rPr>
          <w:rFonts w:ascii="Yu Mincho" w:hAnsi="Yu Mincho" w:eastAsia="Yu Mincho"/>
          <w:b w:val="0"/>
          <w:sz w:val="21"/>
        </w:rPr>
        <w:t xml:space="preserve"> Pa ＝ 全圧。）</w:t>
      </w:r>
    </w:p>
    <w:p>
      <w:pPr>
        <w:spacing w:before="160" w:after="80"/>
        <w:ind w:left="227"/>
        <w:pBdr>
          <w:top w:val="single" w:sz="4" w:space="1" w:color="DDDDDD"/>
        </w:pBdr>
      </w:pPr>
      <w:r>
        <w:rPr>
          <w:rFonts w:ascii="Yu Gothic" w:hAnsi="Yu Gothic" w:eastAsia="Yu Gothic"/>
          <w:b/>
          <w:color w:val="1E3A5F"/>
          <w:sz w:val="23"/>
        </w:rPr>
        <w:t xml:space="preserve">答　</w:t>
      </w:r>
      <w:r>
        <w:rPr>
          <w:rFonts w:ascii="Yu Mincho" w:hAnsi="Yu Mincho" w:eastAsia="Yu Mincho"/>
          <w:b/>
          <w:color w:val="1E3A5F"/>
          <w:sz w:val="21"/>
        </w:rPr>
        <w:t>N</w:t>
      </w:r>
      <w:r>
        <w:rPr>
          <w:rFonts w:ascii="Yu Mincho" w:hAnsi="Yu Mincho" w:eastAsia="Yu Mincho"/>
          <w:b/>
          <w:color w:val="1E3A5F"/>
          <w:sz w:val="21"/>
          <w:vertAlign w:val="subscript"/>
        </w:rPr>
        <w:t>2</w:t>
      </w:r>
      <w:r>
        <w:rPr>
          <w:rFonts w:ascii="Yu Mincho" w:hAnsi="Yu Mincho" w:eastAsia="Yu Mincho"/>
          <w:b/>
          <w:color w:val="1E3A5F"/>
          <w:sz w:val="21"/>
        </w:rPr>
        <w:t xml:space="preserve"> の分圧 6.0×10</w:t>
      </w:r>
      <w:r>
        <w:rPr>
          <w:rFonts w:ascii="Yu Mincho" w:hAnsi="Yu Mincho" w:eastAsia="Yu Mincho"/>
          <w:b/>
          <w:color w:val="1E3A5F"/>
          <w:sz w:val="21"/>
          <w:vertAlign w:val="superscript"/>
        </w:rPr>
        <w:t>4</w:t>
      </w:r>
      <w:r>
        <w:rPr>
          <w:rFonts w:ascii="Yu Mincho" w:hAnsi="Yu Mincho" w:eastAsia="Yu Mincho"/>
          <w:b/>
          <w:color w:val="1E3A5F"/>
          <w:sz w:val="21"/>
        </w:rPr>
        <w:t xml:space="preserve"> Pa　／　O</w:t>
      </w:r>
      <w:r>
        <w:rPr>
          <w:rFonts w:ascii="Yu Mincho" w:hAnsi="Yu Mincho" w:eastAsia="Yu Mincho"/>
          <w:b/>
          <w:color w:val="1E3A5F"/>
          <w:sz w:val="21"/>
          <w:vertAlign w:val="subscript"/>
        </w:rPr>
        <w:t>2</w:t>
      </w:r>
      <w:r>
        <w:rPr>
          <w:rFonts w:ascii="Yu Mincho" w:hAnsi="Yu Mincho" w:eastAsia="Yu Mincho"/>
          <w:b/>
          <w:color w:val="1E3A5F"/>
          <w:sz w:val="21"/>
        </w:rPr>
        <w:t xml:space="preserve"> の分圧 4.0×10</w:t>
      </w:r>
      <w:r>
        <w:rPr>
          <w:rFonts w:ascii="Yu Mincho" w:hAnsi="Yu Mincho" w:eastAsia="Yu Mincho"/>
          <w:b/>
          <w:color w:val="1E3A5F"/>
          <w:sz w:val="21"/>
          <w:vertAlign w:val="superscript"/>
        </w:rPr>
        <w:t>4</w:t>
      </w:r>
      <w:r>
        <w:rPr>
          <w:rFonts w:ascii="Yu Mincho" w:hAnsi="Yu Mincho" w:eastAsia="Yu Mincho"/>
          <w:b/>
          <w:color w:val="1E3A5F"/>
          <w:sz w:val="21"/>
        </w:rPr>
        <w:t xml:space="preserve"> Pa</w:t>
      </w:r>
    </w:p>
    <w:p>
      <w:pPr>
        <w:spacing w:before="160" w:after="80" w:line="348" w:lineRule="auto"/>
        <w:ind w:left="227"/>
      </w:pPr>
      <w:r>
        <w:rPr>
          <w:rFonts w:ascii="Yu Gothic" w:hAnsi="Yu Gothic" w:eastAsia="Yu Gothic"/>
          <w:b/>
          <w:color w:val="B56A1A"/>
          <w:sz w:val="21"/>
        </w:rPr>
        <w:t xml:space="preserve">ポイント　</w:t>
      </w:r>
      <w:r>
        <w:rPr>
          <w:rFonts w:ascii="Yu Mincho" w:hAnsi="Yu Mincho" w:eastAsia="Yu Mincho"/>
          <w:b w:val="0"/>
          <w:sz w:val="21"/>
        </w:rPr>
        <w:t>分圧 ＝ 全圧 × モル分率。分圧の比は物質量（mol）の比に等しい。分圧の和が全圧になる（ドルトンの法則）。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247" w:right="1134" w:bottom="1134" w:left="1134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tblLayout w:type="fixed"/>
      <w:tblLook w:firstColumn="1" w:firstRow="1" w:lastColumn="0" w:lastRow="0" w:noHBand="0" w:noVBand="1" w:val="04A0"/>
    </w:tblPr>
    <w:tblGrid>
      <w:gridCol w:w="3288"/>
      <w:gridCol w:w="3288"/>
      <w:gridCol w:w="3288"/>
    </w:tblGrid>
    <w:tr>
      <w:tc>
        <w:tcPr>
          <w:tcW w:type="dxa" w:w="3288"/>
          <w:tcBorders>
            <w:top w:val="nil"/>
            <w:left w:val="nil"/>
            <w:bottom w:val="nil"/>
            <w:right w:val="nil"/>
            <w:insideH w:val="nil"/>
            <w:insideV w:val="nil"/>
          </w:tcBorders>
        </w:tcPr>
        <w:p>
          <w:pPr>
            <w:spacing w:before="0" w:after="0"/>
          </w:pPr>
          <w:r>
            <w:rPr>
              <w:rFonts w:ascii="Yu Gothic" w:hAnsi="Yu Gothic" w:eastAsia="Yu Gothic"/>
              <w:b w:val="0"/>
              <w:color w:val="1A1A1A"/>
              <w:sz w:val="18"/>
            </w:rPr>
            <w:t>気体の法則　問題演習 解説</w:t>
          </w:r>
        </w:p>
      </w:tc>
      <w:tc>
        <w:tcPr>
          <w:tcW w:type="dxa" w:w="3288"/>
          <w:tcBorders>
            <w:top w:val="nil"/>
            <w:left w:val="nil"/>
            <w:bottom w:val="nil"/>
            <w:right w:val="nil"/>
            <w:insideH w:val="nil"/>
            <w:insideV w:val="nil"/>
          </w:tcBorders>
        </w:tcPr>
        <w:p>
          <w:pPr>
            <w:spacing w:before="0" w:after="0"/>
          </w:pPr>
        </w:p>
      </w:tc>
      <w:tc>
        <w:tcPr>
          <w:tcW w:type="dxa" w:w="3288"/>
          <w:tcBorders>
            <w:top w:val="nil"/>
            <w:left w:val="nil"/>
            <w:bottom w:val="nil"/>
            <w:right w:val="nil"/>
            <w:insideH w:val="nil"/>
            <w:insideV w:val="nil"/>
          </w:tcBorders>
        </w:tcPr>
        <w:p>
          <w:pPr>
            <w:spacing w:before="0" w:after="0"/>
            <w:jc w:val="right"/>
          </w:pPr>
          <w:r>
            <w:drawing>
              <wp:inline xmlns:a="http://schemas.openxmlformats.org/drawingml/2006/main" xmlns:pic="http://schemas.openxmlformats.org/drawingml/2006/picture">
                <wp:extent cx="469988" cy="43200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Thoth_logo_yoko_transpar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988" cy="43200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tblLayout w:type="fixed"/>
      <w:tblLook w:firstColumn="1" w:firstRow="1" w:lastColumn="0" w:lastRow="0" w:noHBand="0" w:noVBand="1" w:val="04A0"/>
    </w:tblPr>
    <w:tblGrid>
      <w:gridCol w:w="4932"/>
      <w:gridCol w:w="4932"/>
    </w:tblGrid>
    <w:tr>
      <w:tc>
        <w:tcPr>
          <w:tcW w:type="dxa" w:w="6803"/>
          <w:tcBorders>
            <w:top w:val="nil"/>
            <w:left w:val="nil"/>
            <w:bottom w:val="nil"/>
            <w:right w:val="nil"/>
            <w:insideH w:val="nil"/>
            <w:insideV w:val="nil"/>
          </w:tcBorders>
        </w:tcPr>
        <w:p>
          <w:pPr>
            <w:spacing w:before="0" w:after="0"/>
          </w:pPr>
          <w:r>
            <w:rPr>
              <w:rFonts w:ascii="Yu Gothic" w:hAnsi="Yu Gothic" w:eastAsia="Yu Gothic"/>
              <w:b w:val="0"/>
              <w:color w:val="1E3A5F"/>
              <w:sz w:val="18"/>
            </w:rPr>
            <w:t>理論化学　／　気体の法則</w:t>
          </w:r>
        </w:p>
      </w:tc>
      <w:tc>
        <w:tcPr>
          <w:tcW w:type="dxa" w:w="3061"/>
          <w:tcBorders>
            <w:top w:val="nil"/>
            <w:left w:val="nil"/>
            <w:bottom w:val="nil"/>
            <w:right w:val="nil"/>
            <w:insideH w:val="nil"/>
            <w:insideV w:val="nil"/>
          </w:tcBorders>
        </w:tcPr>
        <w:p>
          <w:pPr>
            <w:spacing w:before="0" w:after="0"/>
            <w:jc w:val="right"/>
          </w:pPr>
          <w:r>
            <w:rPr>
              <w:rFonts w:ascii="Yu Gothic" w:hAnsi="Yu Gothic" w:eastAsia="Yu Gothic"/>
              <w:b w:val="0"/>
              <w:color w:val="1A1A1A"/>
              <w:sz w:val="18"/>
            </w:rPr>
            <w:t>問題演習 解説</w:t>
          </w:r>
        </w:p>
      </w:tc>
    </w:tr>
  </w:tbl>
  <w:p>
    <w:pPr>
      <w:spacing w:before="40" w:after="0"/>
      <w:pBdr>
        <w:bottom w:val="single" w:sz="8" w:space="1" w:color="1E3A5F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