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Yu Gothic" w:hAnsi="Yu Gothic" w:eastAsia="Yu Gothic"/>
          <w:b/>
          <w:color w:val="1E3A5F"/>
          <w:sz w:val="40"/>
        </w:rPr>
        <w:t>気体の法則</w:t>
      </w:r>
    </w:p>
    <w:p>
      <w:pPr>
        <w:spacing w:after="160"/>
        <w:pBdr>
          <w:bottom w:val="single" w:sz="6" w:space="4" w:color="1E3A5F"/>
        </w:pBdr>
      </w:pPr>
      <w:r>
        <w:rPr>
          <w:rFonts w:ascii="Yu Gothic" w:hAnsi="Yu Gothic" w:eastAsia="Yu Gothic"/>
          <w:b w:val="0"/>
          <w:color w:val="1A1A1A"/>
          <w:sz w:val="22"/>
        </w:rPr>
        <w:t>暗記シート — ボイル・シャルルの法則・状態方程式・分圧</w:t>
      </w:r>
    </w:p>
    <w:p>
      <w:pPr>
        <w:spacing w:before="80" w:after="40" w:line="336" w:lineRule="auto"/>
        <w:ind w:left="283"/>
      </w:pPr>
      <w:r>
        <w:rPr>
          <w:rFonts w:ascii="Yu Gothic" w:hAnsi="Yu Gothic" w:eastAsia="Yu Gothic"/>
          <w:b w:val="0"/>
          <w:color w:val="666666"/>
          <w:sz w:val="18"/>
        </w:rPr>
        <w:t>オレンジ色の語句は、赤シートを重ねると消えます。くりかえし読んで覚えましょう。</w:t>
      </w:r>
    </w:p>
    <w:p>
      <w:pPr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▸ 絶対温度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/>
          <w:color w:val="B56A1A"/>
          <w:sz w:val="21"/>
        </w:rPr>
        <w:t>絶対温度</w:t>
      </w:r>
      <w:r>
        <w:rPr>
          <w:rFonts w:ascii="Yu Mincho" w:hAnsi="Yu Mincho" w:eastAsia="Yu Mincho"/>
          <w:b w:val="0"/>
          <w:color w:val="1A1A1A"/>
          <w:sz w:val="21"/>
        </w:rPr>
        <w:t>T の単位は</w:t>
      </w:r>
      <w:r>
        <w:rPr>
          <w:rFonts w:ascii="Yu Mincho" w:hAnsi="Yu Mincho" w:eastAsia="Yu Mincho"/>
          <w:b/>
          <w:color w:val="B56A1A"/>
          <w:sz w:val="21"/>
        </w:rPr>
        <w:t>ケルビン（K）</w:t>
      </w:r>
      <w:r>
        <w:rPr>
          <w:rFonts w:ascii="Yu Mincho" w:hAnsi="Yu Mincho" w:eastAsia="Yu Mincho"/>
          <w:b w:val="0"/>
          <w:color w:val="1A1A1A"/>
          <w:sz w:val="21"/>
        </w:rPr>
        <w:t>。絶対零度（0 K）は約</w:t>
      </w:r>
      <w:r>
        <w:rPr>
          <w:rFonts w:ascii="Yu Mincho" w:hAnsi="Yu Mincho" w:eastAsia="Yu Mincho"/>
          <w:b/>
          <w:color w:val="B56A1A"/>
          <w:sz w:val="21"/>
        </w:rPr>
        <w:t>−273℃</w:t>
      </w:r>
      <w:r>
        <w:rPr>
          <w:rFonts w:ascii="Yu Mincho" w:hAnsi="Yu Mincho" w:eastAsia="Yu Mincho"/>
          <w:b w:val="0"/>
          <w:color w:val="1A1A1A"/>
          <w:sz w:val="21"/>
        </w:rPr>
        <w:t>。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 w:val="0"/>
          <w:color w:val="1A1A1A"/>
          <w:sz w:val="21"/>
        </w:rPr>
        <w:t>絶対温度 T(K) ＝ セルシウス温度 t(℃) ＋</w:t>
      </w:r>
      <w:r>
        <w:rPr>
          <w:rFonts w:ascii="Yu Mincho" w:hAnsi="Yu Mincho" w:eastAsia="Yu Mincho"/>
          <w:b/>
          <w:color w:val="B56A1A"/>
          <w:sz w:val="21"/>
        </w:rPr>
        <w:t>273</w:t>
      </w:r>
      <w:r>
        <w:rPr>
          <w:rFonts w:ascii="Yu Mincho" w:hAnsi="Yu Mincho" w:eastAsia="Yu Mincho"/>
          <w:b w:val="0"/>
          <w:color w:val="1A1A1A"/>
          <w:sz w:val="21"/>
        </w:rPr>
        <w:t>。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 w:val="0"/>
          <w:color w:val="1A1A1A"/>
          <w:sz w:val="21"/>
        </w:rPr>
        <w:t>気体の法則の計算では、温度は必ず</w:t>
      </w:r>
      <w:r>
        <w:rPr>
          <w:rFonts w:ascii="Yu Mincho" w:hAnsi="Yu Mincho" w:eastAsia="Yu Mincho"/>
          <w:b/>
          <w:color w:val="B56A1A"/>
          <w:sz w:val="21"/>
        </w:rPr>
        <w:t>絶対温度（K）</w:t>
      </w:r>
      <w:r>
        <w:rPr>
          <w:rFonts w:ascii="Yu Mincho" w:hAnsi="Yu Mincho" w:eastAsia="Yu Mincho"/>
          <w:b w:val="0"/>
          <w:color w:val="1A1A1A"/>
          <w:sz w:val="21"/>
        </w:rPr>
        <w:t>を使う。</w:t>
      </w:r>
    </w:p>
    <w:p>
      <w:pPr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▸ ボイルの法則・シャルルの法則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/>
          <w:color w:val="B56A1A"/>
          <w:sz w:val="21"/>
        </w:rPr>
        <w:t>ボイルの法則</w:t>
      </w:r>
      <w:r>
        <w:rPr>
          <w:rFonts w:ascii="Yu Mincho" w:hAnsi="Yu Mincho" w:eastAsia="Yu Mincho"/>
          <w:b w:val="0"/>
          <w:color w:val="1A1A1A"/>
          <w:sz w:val="21"/>
        </w:rPr>
        <w:t>：温度一定のとき、一定量の気体の体積 V は圧力 P に</w:t>
      </w:r>
      <w:r>
        <w:rPr>
          <w:rFonts w:ascii="Yu Mincho" w:hAnsi="Yu Mincho" w:eastAsia="Yu Mincho"/>
          <w:b/>
          <w:color w:val="B56A1A"/>
          <w:sz w:val="21"/>
        </w:rPr>
        <w:t>反比例</w:t>
      </w:r>
      <w:r>
        <w:rPr>
          <w:rFonts w:ascii="Yu Mincho" w:hAnsi="Yu Mincho" w:eastAsia="Yu Mincho"/>
          <w:b w:val="0"/>
          <w:color w:val="1A1A1A"/>
          <w:sz w:val="21"/>
        </w:rPr>
        <w:t>する。式：</w:t>
      </w:r>
      <w:r>
        <w:rPr>
          <w:rFonts w:ascii="Yu Mincho" w:hAnsi="Yu Mincho" w:eastAsia="Yu Mincho"/>
          <w:b/>
          <w:color w:val="B56A1A"/>
          <w:sz w:val="21"/>
        </w:rPr>
        <w:t>PV ＝ 一定</w:t>
      </w:r>
      <w:r>
        <w:rPr>
          <w:rFonts w:ascii="Yu Mincho" w:hAnsi="Yu Mincho" w:eastAsia="Yu Mincho"/>
          <w:b w:val="0"/>
          <w:color w:val="1A1A1A"/>
          <w:sz w:val="21"/>
        </w:rPr>
        <w:t>（P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color w:val="1A1A1A"/>
          <w:sz w:val="21"/>
        </w:rPr>
        <w:t>V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color w:val="1A1A1A"/>
          <w:sz w:val="21"/>
        </w:rPr>
        <w:t xml:space="preserve"> ＝ P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color w:val="1A1A1A"/>
          <w:sz w:val="21"/>
        </w:rPr>
        <w:t>V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color w:val="1A1A1A"/>
          <w:sz w:val="21"/>
        </w:rPr>
        <w:t>）。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/>
          <w:color w:val="B56A1A"/>
          <w:sz w:val="21"/>
        </w:rPr>
        <w:t>シャルルの法則</w:t>
      </w:r>
      <w:r>
        <w:rPr>
          <w:rFonts w:ascii="Yu Mincho" w:hAnsi="Yu Mincho" w:eastAsia="Yu Mincho"/>
          <w:b w:val="0"/>
          <w:color w:val="1A1A1A"/>
          <w:sz w:val="21"/>
        </w:rPr>
        <w:t>：圧力一定のとき、一定量の気体の体積 V は絶対温度 T に</w:t>
      </w:r>
      <w:r>
        <w:rPr>
          <w:rFonts w:ascii="Yu Mincho" w:hAnsi="Yu Mincho" w:eastAsia="Yu Mincho"/>
          <w:b/>
          <w:color w:val="B56A1A"/>
          <w:sz w:val="21"/>
        </w:rPr>
        <w:t>比例</w:t>
      </w:r>
      <w:r>
        <w:rPr>
          <w:rFonts w:ascii="Yu Mincho" w:hAnsi="Yu Mincho" w:eastAsia="Yu Mincho"/>
          <w:b w:val="0"/>
          <w:color w:val="1A1A1A"/>
          <w:sz w:val="21"/>
        </w:rPr>
        <w:t>する。式：</w:t>
      </w:r>
      <w:r>
        <w:rPr>
          <w:rFonts w:ascii="Yu Mincho" w:hAnsi="Yu Mincho" w:eastAsia="Yu Mincho"/>
          <w:b/>
          <w:color w:val="B56A1A"/>
          <w:sz w:val="21"/>
        </w:rPr>
        <w:t>V/T ＝ 一定</w:t>
      </w:r>
      <w:r>
        <w:rPr>
          <w:rFonts w:ascii="Yu Mincho" w:hAnsi="Yu Mincho" w:eastAsia="Yu Mincho"/>
          <w:b w:val="0"/>
          <w:color w:val="1A1A1A"/>
          <w:sz w:val="21"/>
        </w:rPr>
        <w:t>（V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color w:val="1A1A1A"/>
          <w:sz w:val="21"/>
        </w:rPr>
        <w:t>/T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color w:val="1A1A1A"/>
          <w:sz w:val="21"/>
        </w:rPr>
        <w:t xml:space="preserve"> ＝ V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color w:val="1A1A1A"/>
          <w:sz w:val="21"/>
        </w:rPr>
        <w:t>/T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color w:val="1A1A1A"/>
          <w:sz w:val="21"/>
        </w:rPr>
        <w:t>）。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/>
          <w:color w:val="B56A1A"/>
          <w:sz w:val="21"/>
        </w:rPr>
        <w:t>ボイル・シャルルの法則</w:t>
      </w:r>
      <w:r>
        <w:rPr>
          <w:rFonts w:ascii="Yu Mincho" w:hAnsi="Yu Mincho" w:eastAsia="Yu Mincho"/>
          <w:b w:val="0"/>
          <w:color w:val="1A1A1A"/>
          <w:sz w:val="21"/>
        </w:rPr>
        <w:t>：一定量の気体では</w:t>
      </w:r>
      <w:r>
        <w:rPr>
          <w:rFonts w:ascii="Yu Mincho" w:hAnsi="Yu Mincho" w:eastAsia="Yu Mincho"/>
          <w:b/>
          <w:color w:val="B56A1A"/>
          <w:sz w:val="21"/>
        </w:rPr>
        <w:t>PV/T ＝ 一定</w:t>
      </w:r>
      <w:r>
        <w:rPr>
          <w:rFonts w:ascii="Yu Mincho" w:hAnsi="Yu Mincho" w:eastAsia="Yu Mincho"/>
          <w:b w:val="0"/>
          <w:color w:val="1A1A1A"/>
          <w:sz w:val="21"/>
        </w:rPr>
        <w:t>（P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color w:val="1A1A1A"/>
          <w:sz w:val="21"/>
        </w:rPr>
        <w:t>V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color w:val="1A1A1A"/>
          <w:sz w:val="21"/>
        </w:rPr>
        <w:t>/T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color w:val="1A1A1A"/>
          <w:sz w:val="21"/>
        </w:rPr>
        <w:t xml:space="preserve"> ＝ P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color w:val="1A1A1A"/>
          <w:sz w:val="21"/>
        </w:rPr>
        <w:t>V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color w:val="1A1A1A"/>
          <w:sz w:val="21"/>
        </w:rPr>
        <w:t>/T</w:t>
      </w:r>
      <w:r>
        <w:rPr>
          <w:rFonts w:ascii="Yu Mincho" w:hAnsi="Yu Mincho" w:eastAsia="Yu Mincho"/>
          <w:b w:val="0"/>
          <w:color w:val="1A1A1A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color w:val="1A1A1A"/>
          <w:sz w:val="21"/>
        </w:rPr>
        <w:t>）。</w:t>
      </w:r>
    </w:p>
    <w:p>
      <w:pPr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▸ 気体の状態方程式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/>
          <w:color w:val="B56A1A"/>
          <w:sz w:val="21"/>
        </w:rPr>
        <w:t>気体の状態方程式</w:t>
      </w:r>
      <w:r>
        <w:rPr>
          <w:rFonts w:ascii="Yu Mincho" w:hAnsi="Yu Mincho" w:eastAsia="Yu Mincho"/>
          <w:b w:val="0"/>
          <w:color w:val="1A1A1A"/>
          <w:sz w:val="21"/>
        </w:rPr>
        <w:t>：</w:t>
      </w:r>
      <w:r>
        <w:rPr>
          <w:rFonts w:ascii="Yu Mincho" w:hAnsi="Yu Mincho" w:eastAsia="Yu Mincho"/>
          <w:b/>
          <w:color w:val="B56A1A"/>
          <w:sz w:val="21"/>
        </w:rPr>
        <w:t>PV ＝ nRT</w:t>
      </w:r>
      <w:r>
        <w:rPr>
          <w:rFonts w:ascii="Yu Mincho" w:hAnsi="Yu Mincho" w:eastAsia="Yu Mincho"/>
          <w:b w:val="0"/>
          <w:color w:val="1A1A1A"/>
          <w:sz w:val="21"/>
        </w:rPr>
        <w:t>（P：圧力、V：体積、n：物質量、T：絶対温度）。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 w:val="0"/>
          <w:color w:val="1A1A1A"/>
          <w:sz w:val="21"/>
        </w:rPr>
        <w:t>R は</w:t>
      </w:r>
      <w:r>
        <w:rPr>
          <w:rFonts w:ascii="Yu Mincho" w:hAnsi="Yu Mincho" w:eastAsia="Yu Mincho"/>
          <w:b/>
          <w:color w:val="B56A1A"/>
          <w:sz w:val="21"/>
        </w:rPr>
        <w:t>気体定数</w:t>
      </w:r>
      <w:r>
        <w:rPr>
          <w:rFonts w:ascii="Yu Mincho" w:hAnsi="Yu Mincho" w:eastAsia="Yu Mincho"/>
          <w:b w:val="0"/>
          <w:color w:val="1A1A1A"/>
          <w:sz w:val="21"/>
        </w:rPr>
        <w:t>で、R ＝ 8.3×10</w:t>
      </w:r>
      <w:r>
        <w:rPr>
          <w:rFonts w:ascii="Yu Mincho" w:hAnsi="Yu Mincho" w:eastAsia="Yu Mincho"/>
          <w:b w:val="0"/>
          <w:color w:val="1A1A1A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color w:val="1A1A1A"/>
          <w:sz w:val="21"/>
        </w:rPr>
        <w:t xml:space="preserve"> Pa·L/(mol·K)。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 w:val="0"/>
          <w:color w:val="1A1A1A"/>
          <w:sz w:val="21"/>
        </w:rPr>
        <w:t>物質量 n ＝ 質量 w ÷ 分子量 M なので、PV ＝ (w/M)RT と変形でき、</w:t>
      </w:r>
      <w:r>
        <w:rPr>
          <w:rFonts w:ascii="Yu Mincho" w:hAnsi="Yu Mincho" w:eastAsia="Yu Mincho"/>
          <w:b/>
          <w:color w:val="B56A1A"/>
          <w:sz w:val="21"/>
        </w:rPr>
        <w:t>分子量</w:t>
      </w:r>
      <w:r>
        <w:rPr>
          <w:rFonts w:ascii="Yu Mincho" w:hAnsi="Yu Mincho" w:eastAsia="Yu Mincho"/>
          <w:b w:val="0"/>
          <w:color w:val="1A1A1A"/>
          <w:sz w:val="21"/>
        </w:rPr>
        <w:t>の決定に使える。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 w:val="0"/>
          <w:color w:val="1A1A1A"/>
          <w:sz w:val="21"/>
        </w:rPr>
        <w:t>計算では、圧力・体積・温度の</w:t>
      </w:r>
      <w:r>
        <w:rPr>
          <w:rFonts w:ascii="Yu Mincho" w:hAnsi="Yu Mincho" w:eastAsia="Yu Mincho"/>
          <w:b/>
          <w:color w:val="B56A1A"/>
          <w:sz w:val="21"/>
        </w:rPr>
        <w:t>単位</w:t>
      </w:r>
      <w:r>
        <w:rPr>
          <w:rFonts w:ascii="Yu Mincho" w:hAnsi="Yu Mincho" w:eastAsia="Yu Mincho"/>
          <w:b w:val="0"/>
          <w:color w:val="1A1A1A"/>
          <w:sz w:val="21"/>
        </w:rPr>
        <w:t>を気体定数に合わせる（Pa, L, K）。</w:t>
      </w:r>
    </w:p>
    <w:p>
      <w:pPr>
        <w:spacing w:before="200" w:after="80"/>
      </w:pPr>
      <w:r>
        <w:rPr>
          <w:rFonts w:ascii="Yu Gothic" w:hAnsi="Yu Gothic" w:eastAsia="Yu Gothic"/>
          <w:b/>
          <w:color w:val="1E3A5F"/>
          <w:sz w:val="24"/>
        </w:rPr>
        <w:t>▸ 混合気体と分圧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 w:val="0"/>
          <w:color w:val="1A1A1A"/>
          <w:sz w:val="21"/>
        </w:rPr>
        <w:t>混合気体で、各成分が単独で同じ体積を占めると仮定したときの圧力を</w:t>
      </w:r>
      <w:r>
        <w:rPr>
          <w:rFonts w:ascii="Yu Mincho" w:hAnsi="Yu Mincho" w:eastAsia="Yu Mincho"/>
          <w:b/>
          <w:color w:val="B56A1A"/>
          <w:sz w:val="21"/>
        </w:rPr>
        <w:t>分圧</w:t>
      </w:r>
      <w:r>
        <w:rPr>
          <w:rFonts w:ascii="Yu Mincho" w:hAnsi="Yu Mincho" w:eastAsia="Yu Mincho"/>
          <w:b w:val="0"/>
          <w:color w:val="1A1A1A"/>
          <w:sz w:val="21"/>
        </w:rPr>
        <w:t>という。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/>
          <w:color w:val="B56A1A"/>
          <w:sz w:val="21"/>
        </w:rPr>
        <w:t>ドルトンの分圧の法則</w:t>
      </w:r>
      <w:r>
        <w:rPr>
          <w:rFonts w:ascii="Yu Mincho" w:hAnsi="Yu Mincho" w:eastAsia="Yu Mincho"/>
          <w:b w:val="0"/>
          <w:color w:val="1A1A1A"/>
          <w:sz w:val="21"/>
        </w:rPr>
        <w:t>：混合気体の全圧は、各成分の分圧の</w:t>
      </w:r>
      <w:r>
        <w:rPr>
          <w:rFonts w:ascii="Yu Mincho" w:hAnsi="Yu Mincho" w:eastAsia="Yu Mincho"/>
          <w:b/>
          <w:color w:val="B56A1A"/>
          <w:sz w:val="21"/>
        </w:rPr>
        <w:t>和</w:t>
      </w:r>
      <w:r>
        <w:rPr>
          <w:rFonts w:ascii="Yu Mincho" w:hAnsi="Yu Mincho" w:eastAsia="Yu Mincho"/>
          <w:b w:val="0"/>
          <w:color w:val="1A1A1A"/>
          <w:sz w:val="21"/>
        </w:rPr>
        <w:t>に等しい。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 w:val="0"/>
          <w:color w:val="1A1A1A"/>
          <w:sz w:val="21"/>
        </w:rPr>
        <w:t>各成分の分圧 ＝ 全圧 ×</w:t>
      </w:r>
      <w:r>
        <w:rPr>
          <w:rFonts w:ascii="Yu Mincho" w:hAnsi="Yu Mincho" w:eastAsia="Yu Mincho"/>
          <w:b/>
          <w:color w:val="B56A1A"/>
          <w:sz w:val="21"/>
        </w:rPr>
        <w:t>モル分率</w:t>
      </w:r>
      <w:r>
        <w:rPr>
          <w:rFonts w:ascii="Yu Mincho" w:hAnsi="Yu Mincho" w:eastAsia="Yu Mincho"/>
          <w:b w:val="0"/>
          <w:color w:val="1A1A1A"/>
          <w:sz w:val="21"/>
        </w:rPr>
        <w:t>（その成分の物質量 ÷ 全物質量）。</w:t>
      </w:r>
    </w:p>
    <w:p>
      <w:pPr>
        <w:spacing w:before="20" w:after="40" w:line="348" w:lineRule="auto"/>
        <w:ind w:left="283"/>
      </w:pPr>
      <w:r>
        <w:rPr>
          <w:rFonts w:ascii="Yu Gothic" w:hAnsi="Yu Gothic" w:eastAsia="Yu Gothic"/>
          <w:b w:val="0"/>
          <w:color w:val="1E3A5F"/>
          <w:sz w:val="21"/>
        </w:rPr>
        <w:t>・</w:t>
      </w:r>
      <w:r>
        <w:rPr>
          <w:rFonts w:ascii="Yu Mincho" w:hAnsi="Yu Mincho" w:eastAsia="Yu Mincho"/>
          <w:b w:val="0"/>
          <w:color w:val="1A1A1A"/>
          <w:sz w:val="21"/>
        </w:rPr>
        <w:t>分圧の比は、混合気体の成分の</w:t>
      </w:r>
      <w:r>
        <w:rPr>
          <w:rFonts w:ascii="Yu Mincho" w:hAnsi="Yu Mincho" w:eastAsia="Yu Mincho"/>
          <w:b/>
          <w:color w:val="B56A1A"/>
          <w:sz w:val="21"/>
        </w:rPr>
        <w:t>物質量（mol）</w:t>
      </w:r>
      <w:r>
        <w:rPr>
          <w:rFonts w:ascii="Yu Mincho" w:hAnsi="Yu Mincho" w:eastAsia="Yu Mincho"/>
          <w:b w:val="0"/>
          <w:color w:val="1A1A1A"/>
          <w:sz w:val="21"/>
        </w:rPr>
        <w:t>の比に等しい。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020" w:bottom="1020" w:left="102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Yu Gothic" w:hAnsi="Yu Gothic" w:eastAsia="Yu Gothic"/>
        <w:b w:val="0"/>
        <w:color w:val="666666"/>
        <w:sz w:val="16"/>
      </w:rPr>
      <w:t>気体の法則　暗記シート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865" w:val="right"/>
      </w:tabs>
      <w:spacing w:after="40"/>
      <w:pBdr>
        <w:bottom w:val="single" w:sz="4" w:space="4" w:color="1E3A5F"/>
      </w:pBdr>
    </w:pPr>
    <w:r>
      <w:rPr>
        <w:rFonts w:ascii="Yu Gothic" w:hAnsi="Yu Gothic" w:eastAsia="Yu Gothic"/>
        <w:b w:val="0"/>
        <w:color w:val="1A1A1A"/>
        <w:sz w:val="18"/>
      </w:rPr>
      <w:t>理論化学</w:t>
    </w:r>
    <w:r>
      <w:rPr>
        <w:rFonts w:ascii="Yu Gothic" w:hAnsi="Yu Gothic" w:eastAsia="Yu Gothic"/>
        <w:b/>
        <w:color w:val="1E3A5F"/>
        <w:sz w:val="18"/>
      </w:rPr>
      <w:tab/>
      <w:t>暗記シート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