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Yu Gothic" w:hAnsi="Yu Gothic" w:eastAsia="Yu Gothic"/>
          <w:b/>
          <w:color w:val="6B3A1A"/>
          <w:sz w:val="36"/>
        </w:rPr>
        <w:t>ボイル・シャルルの法則</w:t>
      </w:r>
    </w:p>
    <w:p>
      <w:pPr>
        <w:spacing w:after="60"/>
      </w:pPr>
      <w:r>
        <w:rPr>
          <w:rFonts w:ascii="Yu Gothic" w:hAnsi="Yu Gothic" w:eastAsia="Yu Gothic"/>
          <w:b w:val="0"/>
          <w:color w:val="1A1A1A"/>
          <w:sz w:val="20"/>
        </w:rPr>
        <w:t>指導ノート　｜　理論化学 / 気体 / boyle-charles</w:t>
      </w:r>
    </w:p>
    <w:p>
      <w:pPr>
        <w:spacing w:after="60"/>
        <w:pBdr>
          <w:bottom w:val="single" w:sz="12" w:space="1" w:color="6B3A1A"/>
        </w:pBdr>
      </w:pPr>
      <w:r>
        <w:rPr>
          <w:rFonts w:ascii="Yu Gothic" w:hAnsi="Yu Gothic" w:eastAsia="Yu Gothic"/>
          <w:b/>
          <w:color w:val="1A1A1A"/>
          <w:sz w:val="20"/>
        </w:rPr>
        <w:t>全 5 問　合計 38 点（目安 22 分）</w:t>
      </w:r>
    </w:p>
    <w:p>
      <w:pPr>
        <w:spacing w:before="40" w:after="120"/>
      </w:pPr>
      <w:r>
        <w:rPr>
          <w:rFonts w:ascii="Yu Gothic" w:hAnsi="Yu Gothic" w:eastAsia="Yu Gothic"/>
          <w:b w:val="0"/>
          <w:color w:val="6B3A1A"/>
          <w:sz w:val="18"/>
        </w:rPr>
        <w:t>⚠ 本資料は授業準備・指導用です。よくある誤答や学習ポイントの記述があるため、生徒へはそのまま配布せず、A 問題プリントまたは B 解答解説をご利用ください。</w:t>
      </w:r>
    </w:p>
    <w:p>
      <w:pPr>
        <w:keepNext/>
        <w:spacing w:before="0" w:after="120"/>
        <w:pBdr>
          <w:bottom w:val="single" w:sz="6" w:space="1" w:color="6B3A1A"/>
        </w:pBdr>
      </w:pPr>
      <w:r>
        <w:rPr>
          <w:rFonts w:ascii="Yu Gothic" w:hAnsi="Yu Gothic" w:eastAsia="Yu Gothic"/>
          <w:b/>
          <w:color w:val="6B3A1A"/>
          <w:sz w:val="28"/>
        </w:rPr>
        <w:t>問 1</w:t>
      </w:r>
      <w:r>
        <w:rPr>
          <w:rFonts w:ascii="Yu Gothic" w:hAnsi="Yu Gothic" w:eastAsia="Yu Gothic"/>
          <w:b w:val="0"/>
          <w:sz w:val="24"/>
        </w:rPr>
        <w:t xml:space="preserve">　　</w:t>
      </w:r>
      <w:r>
        <w:rPr>
          <w:rFonts w:ascii="Yu Gothic" w:hAnsi="Yu Gothic" w:eastAsia="Yu Gothic"/>
          <w:b w:val="0"/>
          <w:color w:val="1A1A1A"/>
          <w:sz w:val="18"/>
        </w:rPr>
        <w:t>（配点 10 / 目安 4 分 / 難度 ★★☆☆☆ / 形式: 計算）</w:t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6B3A1A"/>
          <w:sz w:val="22"/>
        </w:rPr>
        <w:t>▸ 問題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27℃、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で体積 3.0 L の気体がある。この気体を 127℃、</w:t>
      </w:r>
      <m:oMath>
        <m:r>
          <m:t>2.0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にしたとき、体積は何 L になるか。有効数字 2 桁で答えよ。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ただし、気体の物質量は変化しないものとする。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B31F1F"/>
          <w:sz w:val="22"/>
        </w:rPr>
        <w:t>▸ 解答</w:t>
      </w:r>
    </w:p>
    <w:p>
      <w:pPr>
        <w:spacing w:before="0" w:after="80" w:line="408" w:lineRule="auto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2.0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keepNext/>
        <w:spacing w:before="320" w:after="80"/>
      </w:pPr>
      <w:r>
        <w:rPr>
          <w:rFonts w:ascii="Yu Gothic" w:hAnsi="Yu Gothic" w:eastAsia="Yu Gothic"/>
          <w:b/>
          <w:color w:val="6B3A1A"/>
          <w:sz w:val="22"/>
        </w:rPr>
        <w:t>▸ 解説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方針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気体の物質量が一定で、圧力・体積・温度すべてが変化しているので、ボイル・シャルルの法則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den>
          </m:f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を用いる。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Step 1　セルシウス温度を絶対温度に変換する</w:t>
      </w:r>
    </w:p>
    <w:p>
      <w:pPr>
        <w:spacing w:before="0" w:after="60" w:line="408" w:lineRule="auto"/>
        <w:keepLines/>
        <w:keepNext/>
      </w:pPr>
      <m:oMath>
        <m:r>
          <m:t>T</m:t>
        </m:r>
        <m:d>
          <m:dPr>
            <m:begChr m:val="["/>
            <m:endChr m:val="]"/>
            <m:sepChr m:val=""/>
            <m:grow/>
          </m:dPr>
          <m:e>
            <m:r>
              <m:rPr>
                <m:sty m:val="p"/>
              </m:rPr>
              <m:t>K</m:t>
            </m:r>
          </m:e>
        </m:d>
        <m:r>
          <m:rPr>
            <m:sty m:val="p"/>
          </m:rPr>
          <m:t>=</m:t>
        </m:r>
        <m:r>
          <m:t>t</m:t>
        </m:r>
        <m:d>
          <m:dPr>
            <m:begChr m:val="["/>
            <m:endChr m:val="]"/>
            <m:sepChr m:val=""/>
            <m:grow/>
          </m:dPr>
          <m:e>
            <m:sSup>
              <m:e>
                <m:r>
                  <m:t>​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</m:e>
        </m:d>
        <m:r>
          <m:rPr>
            <m:sty m:val="p"/>
          </m:rPr>
          <m:t>+</m:t>
        </m:r>
        <m:r>
          <m:t>273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より、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27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300</m:t>
          </m:r>
          <m:r>
            <m:t> </m:t>
          </m:r>
          <m:r>
            <m:rPr>
              <m:sty m:val="p"/>
            </m:rPr>
            <m:t>K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127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400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ボイル・シャルルの法則の式では、温度は必ず絶対温度（K）を用いる。セルシウス温度のまま代入すると誤った答になる。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Step 2　式に代入して $V_2$ を求める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3.0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num>
            <m:den>
              <m:r>
                <m:t>2.0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400</m:t>
              </m:r>
            </m:num>
            <m:den>
              <m:r>
                <m:t>300</m:t>
              </m:r>
            </m:den>
          </m:f>
          <m:r>
            <m:rPr>
              <m:sty m:val="p"/>
            </m:rPr>
            <m:t>=</m:t>
          </m:r>
          <m:r>
            <m:t>3.0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3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3.0</m:t>
              </m:r>
              <m:r>
                <m:rPr>
                  <m:sty m:val="p"/>
                </m:rPr>
                <m:t>×</m:t>
              </m:r>
              <m:r>
                <m:t>4</m:t>
              </m:r>
            </m:num>
            <m:den>
              <m:r>
                <m:t>2</m:t>
              </m:r>
              <m:r>
                <m:rPr>
                  <m:sty m:val="p"/>
                </m:rPr>
                <m:t>×</m:t>
              </m:r>
              <m:r>
                <m:t>3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12</m:t>
              </m:r>
            </m:num>
            <m:den>
              <m:r>
                <m:t>6</m:t>
              </m:r>
            </m:den>
          </m:f>
          <m:r>
            <m:rPr>
              <m:sty m:val="p"/>
            </m:rPr>
            <m:t>=</m:t>
          </m:r>
          <m:r>
            <m:t>2.0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定性的な確認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圧力が 2 倍になる → 体積は半分に（ボイル則、体積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rPr>
            <m:sty m:val="p"/>
          </m:rPr>
          <m:t>×</m:t>
        </m:r>
        <m:r>
          <m:t>1</m:t>
        </m:r>
        <m:r>
          <m:rPr>
            <m:sty m:val="p"/>
          </m:rPr>
          <m:t>/</m:t>
        </m:r>
        <m:r>
          <m:t>2</m:t>
        </m:r>
      </m:oMath>
      <w:r>
        <w:rPr>
          <w:rFonts w:ascii="Yu Mincho" w:eastAsia="Yu Mincho" w:hAnsi="Yu Mincho"/>
          <w:sz w:val="21"/>
          <w:color w:val="1A1A1A"/>
        </w:rPr>
        <w:t xml:space="preserve">）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絶対温度が 300 K → 400 K（4/3 倍） → 体積は 4/3 倍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両方を合わせると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3.0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2.0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L で一致する。公式に代入した結果が、定性的な予想と合うことを確認するとミスに気づきやすい。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C05A1F"/>
          <w:sz w:val="22"/>
        </w:rPr>
        <w:t>▸ よくある誤答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1　絶対温度に変換し忘れる　〔K-conversion〕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3.0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num>
            <m:den>
              <m:r>
                <m:t>2.0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127</m:t>
              </m:r>
            </m:num>
            <m:den>
              <m:r>
                <m:t>27</m:t>
              </m:r>
            </m:den>
          </m:f>
          <m:r>
            <m:rPr>
              <m:sty m:val="p"/>
            </m:rPr>
            <m:t>≈</m:t>
          </m:r>
          <m:r>
            <m:t>0.71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：ボイル・シャルルの法則の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T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は絶対温度でなければならない。セルシウス温度の比（127/27）は物理的に意味のある比ではない（たとえば 0℃ を基準にすると 27℃ は無限倍になってしまう）。温度が絡む気体の計算では、式に入れる前に必ず K に直す。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2　圧力・体積の単位が揃っていない　〔unit-consistency〕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たとえば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 Pa、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 atm のまま代入してしまう、あるいは体積を mL と L で混在させる。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：ボイル・シャルルの法則は比の形なので、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と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、</w:t>
      </w:r>
      <m:oMath>
        <m:sSub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と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V</m:t>
            </m:r>
          </m:e>
          <m:sub>
            <m:r>
              <m:t>2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それぞれで単位が揃っていれば単位そのものは何でもよい（Pa でも atm でも可）。ただし同じ物理量の間では単位を必ず統一する。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3　圧力と温度の効果を逆向きに考える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「圧力が 2 倍になったから体積も 2 倍、温度が上がったから体積も増える」として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V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3.0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400</m:t>
            </m:r>
            <m:r>
              <m:rPr>
                <m:sty m:val="p"/>
              </m:rPr>
              <m:t>/</m:t>
            </m:r>
            <m:r>
              <m:t>300</m:t>
            </m:r>
          </m:e>
        </m:d>
        <m:r>
          <m:rPr>
            <m:sty m:val="p"/>
          </m:rPr>
          <m:t>=</m:t>
        </m:r>
        <m:r>
          <m:t>8.0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L などとする。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：圧力が増加すると体積は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減少</w:t>
      </w:r>
      <w:r>
        <w:rPr>
          <w:rFonts w:ascii="Yu Mincho" w:eastAsia="Yu Mincho" w:hAnsi="Yu Mincho"/>
          <w:sz w:val="21"/>
          <w:color w:val="1A1A1A"/>
        </w:rPr>
        <w:t xml:space="preserve">する（ボイル則：反比例）。公式 PV/T = 一定 を機械的に使えば符号のミスは起きにくいが、定性的な向きの把握も重要。</w:t>
      </w:r>
    </w:p>
    <w:p>
      <w:pPr>
        <w:keepNext/>
        <w:keepLines/>
        <w:spacing w:before="320" w:after="80"/>
      </w:pPr>
      <w:r>
        <w:rPr>
          <w:rFonts w:ascii="Yu Gothic" w:hAnsi="Yu Gothic" w:eastAsia="Yu Gothic"/>
          <w:b/>
          <w:color w:val="6B3A1A"/>
          <w:sz w:val="22"/>
        </w:rPr>
        <w:t>▸ 学習ポイントの確認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絶対温度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T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+</m:t>
        </m:r>
        <m:r>
          <m:t>273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を式に代入する前に行ったか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m:oMath>
        <m:sSub>
          <m:e>
            <m:r>
              <m:t>P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V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1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と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sSub>
          <m:e>
            <m:r>
              <m:t>V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2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で単位を揃えたか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求めた値が定性的な予想（圧力倍 → 体積半、温度 4/3 倍 → 体積 4/3 倍）と合うか検算したか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position w:val="0"/>
          <w:sz w:val="21"/>
          <w:color w:val="1A1A1A"/>
        </w:rPr>
        <w:pict>
          <v:rect style="width:0;height:1.5pt" o:hralign="center" o:hrstd="t" o:hr="t"/>
        </w:pict>
      </w:r>
    </w:p>
    <w:p>
      <w:pPr>
        <w:keepNext/>
        <w:pageBreakBefore/>
        <w:spacing w:before="0" w:after="120"/>
        <w:pBdr>
          <w:bottom w:val="single" w:sz="6" w:space="1" w:color="6B3A1A"/>
        </w:pBdr>
      </w:pPr>
      <w:r>
        <w:rPr>
          <w:rFonts w:ascii="Yu Gothic" w:hAnsi="Yu Gothic" w:eastAsia="Yu Gothic"/>
          <w:b/>
          <w:color w:val="6B3A1A"/>
          <w:sz w:val="28"/>
        </w:rPr>
        <w:t>問 2</w:t>
      </w:r>
      <w:r>
        <w:rPr>
          <w:rFonts w:ascii="Yu Gothic" w:hAnsi="Yu Gothic" w:eastAsia="Yu Gothic"/>
          <w:b w:val="0"/>
          <w:sz w:val="24"/>
        </w:rPr>
        <w:t xml:space="preserve">　　</w:t>
      </w:r>
      <w:r>
        <w:rPr>
          <w:rFonts w:ascii="Yu Gothic" w:hAnsi="Yu Gothic" w:eastAsia="Yu Gothic"/>
          <w:b w:val="0"/>
          <w:color w:val="1A1A1A"/>
          <w:sz w:val="18"/>
        </w:rPr>
        <w:t>（配点 5 / 目安 3 分 / 難度 ★☆☆☆☆ / 形式: 計算）</w:t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6B3A1A"/>
          <w:sz w:val="22"/>
        </w:rPr>
        <w:t>▸ 問題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で体積 2.0 L の気体がある。この気体を 77℃、</w:t>
      </w:r>
      <m:oMath>
        <m:r>
          <m:t>2.0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にしたとき、体積は何 L になるか。有効数字 2 桁で答えよ。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ただし、気体の物質量は変化しないものとする。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B31F1F"/>
          <w:sz w:val="22"/>
        </w:rPr>
        <w:t>▸ 解答</w:t>
      </w:r>
    </w:p>
    <w:p>
      <w:pPr>
        <w:spacing w:before="0" w:after="80" w:line="408" w:lineRule="auto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≈</m:t>
          </m:r>
          <m:r>
            <m:t>1.3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keepNext/>
        <w:spacing w:before="320" w:after="80"/>
      </w:pPr>
      <w:r>
        <w:rPr>
          <w:rFonts w:ascii="Yu Gothic" w:hAnsi="Yu Gothic" w:eastAsia="Yu Gothic"/>
          <w:b/>
          <w:color w:val="6B3A1A"/>
          <w:sz w:val="22"/>
        </w:rPr>
        <w:t>▸ 解説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Step 1　絶対温度に変換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280</m:t>
          </m:r>
          <m:r>
            <m:t> </m:t>
          </m:r>
          <m:r>
            <m:rPr>
              <m:sty m:val="p"/>
            </m:rPr>
            <m:t>K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77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350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Step 2　ボイル・シャルルの法則に代入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2.0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num>
            <m:den>
              <m:r>
                <m:t>2.0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350</m:t>
              </m:r>
            </m:num>
            <m:den>
              <m:r>
                <m:t>280</m:t>
              </m:r>
            </m:den>
          </m:f>
          <m:r>
            <m:rPr>
              <m:sty m:val="p"/>
            </m:rPr>
            <m:t>=</m:t>
          </m:r>
          <m:r>
            <m:t>2.0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5</m:t>
              </m:r>
            </m:num>
            <m:den>
              <m:r>
                <m:t>4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2.0</m:t>
              </m:r>
              <m:r>
                <m:rPr>
                  <m:sty m:val="p"/>
                </m:rPr>
                <m:t>×</m:t>
              </m:r>
              <m:r>
                <m:t>5</m:t>
              </m:r>
            </m:num>
            <m:den>
              <m:r>
                <m:t>2</m:t>
              </m:r>
              <m:r>
                <m:rPr>
                  <m:sty m:val="p"/>
                </m:rPr>
                <m:t>×</m:t>
              </m:r>
              <m:r>
                <m:t>4</m:t>
              </m:r>
            </m:den>
          </m:f>
          <m:r>
            <m:rPr>
              <m:sty m:val="p"/>
            </m:rPr>
            <m:t>=</m:t>
          </m:r>
          <m:r>
            <m:t>1.25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有効数字 2 桁で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V</m:t>
            </m:r>
          </m:e>
          <m:sub>
            <m:r>
              <m:t>2</m:t>
            </m:r>
          </m:sub>
        </m:sSub>
        <m:r>
          <m:rPr>
            <m:sty m:val="p"/>
          </m:rPr>
          <m:t>≈</m:t>
        </m:r>
        <m:r>
          <m:t>1.3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L。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定性的な確認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圧力 2 倍 → 体積 1/2、絶対温度 280 K → 350 K（5/4 倍）→ 体積 5/4 倍。合わせて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2.0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1.25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L。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C05A1F"/>
          <w:sz w:val="22"/>
        </w:rPr>
        <w:t>▸ よくある誤答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1　絶対温度に変換し忘れる　〔K-conversion〕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2.0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77</m:t>
              </m:r>
            </m:num>
            <m:den>
              <m:r>
                <m:t>7</m:t>
              </m:r>
            </m:den>
          </m:f>
          <m:r>
            <m:rPr>
              <m:sty m:val="p"/>
            </m:rPr>
            <m:t>=</m:t>
          </m:r>
          <m:r>
            <m:t>11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</w:t>
      </w:r>
      <m:oMath>
        <m:r>
          <m:t>77</m:t>
        </m:r>
        <m:r>
          <m:rPr>
            <m:sty m:val="p"/>
          </m:rPr>
          <m:t>/</m:t>
        </m:r>
        <m:r>
          <m:t>7</m:t>
        </m:r>
        <m:r>
          <m:rPr>
            <m:sty m:val="p"/>
          </m:rPr>
          <m:t>=</m:t>
        </m:r>
        <m:r>
          <m:t>11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倍という極端な比は、セルシウス温度を直接使ってしまった典型的な兆候。温度の比が大きくなりすぎたら、K 変換を忘れていないか確認する。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2　圧力の効果を逆にとる　〔unit-consistency〕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2.0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2.0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num>
            <m:den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350</m:t>
              </m:r>
            </m:num>
            <m:den>
              <m:r>
                <m:t>280</m:t>
              </m:r>
            </m:den>
          </m:f>
          <m:r>
            <m:rPr>
              <m:sty m:val="p"/>
            </m:rPr>
            <m:t>=</m:t>
          </m:r>
          <m:r>
            <m:t>5.0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：圧力を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  <m:r>
          <m:rPr>
            <m:sty m:val="p"/>
          </m:rPr>
          <m:t>/</m:t>
        </m:r>
        <m:sSub>
          <m:e>
            <m:r>
              <m:t>P</m:t>
            </m:r>
          </m:e>
          <m:sub>
            <m:r>
              <m:t>1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の向きに書いてしまっている。ボイル則は反比例なので、</w:t>
      </w:r>
      <m:oMath>
        <m:sSub>
          <m:e>
            <m:r>
              <m:t>V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sSub>
          <m:e>
            <m:r>
              <m:t>V</m:t>
            </m:r>
          </m:e>
          <m:sub>
            <m:r>
              <m:t>1</m:t>
            </m:r>
          </m:sub>
        </m:sSub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P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/</m:t>
            </m:r>
            <m:sSub>
              <m:e>
                <m:r>
                  <m:t>P</m:t>
                </m:r>
              </m:e>
              <m:sub>
                <m:r>
                  <m:t>2</m:t>
                </m:r>
              </m:sub>
            </m:sSub>
          </m:e>
        </m:d>
        <m:r>
          <m:rPr>
            <m:sty m:val="p"/>
          </m:rPr>
          <m:t>⋯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が正しい。式を PV/T = 一定 の形から自分で立てれば、このミスは起きにくい。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position w:val="0"/>
          <w:sz w:val="21"/>
          <w:color w:val="1A1A1A"/>
        </w:rPr>
        <w:pict>
          <v:rect style="width:0;height:1.5pt" o:hralign="center" o:hrstd="t" o:hr="t"/>
        </w:pict>
      </w:r>
    </w:p>
    <w:p>
      <w:pPr>
        <w:keepNext/>
        <w:pageBreakBefore/>
        <w:spacing w:before="0" w:after="120"/>
        <w:pBdr>
          <w:bottom w:val="single" w:sz="6" w:space="1" w:color="6B3A1A"/>
        </w:pBdr>
      </w:pPr>
      <w:r>
        <w:rPr>
          <w:rFonts w:ascii="Yu Gothic" w:hAnsi="Yu Gothic" w:eastAsia="Yu Gothic"/>
          <w:b/>
          <w:color w:val="6B3A1A"/>
          <w:sz w:val="28"/>
        </w:rPr>
        <w:t>問 3</w:t>
      </w:r>
      <w:r>
        <w:rPr>
          <w:rFonts w:ascii="Yu Gothic" w:hAnsi="Yu Gothic" w:eastAsia="Yu Gothic"/>
          <w:b w:val="0"/>
          <w:sz w:val="24"/>
        </w:rPr>
        <w:t xml:space="preserve">　　</w:t>
      </w:r>
      <w:r>
        <w:rPr>
          <w:rFonts w:ascii="Yu Gothic" w:hAnsi="Yu Gothic" w:eastAsia="Yu Gothic"/>
          <w:b w:val="0"/>
          <w:color w:val="1A1A1A"/>
          <w:sz w:val="18"/>
        </w:rPr>
        <w:t>（配点 5 / 目安 4 分 / 難度 ★★☆☆☆ / 形式: 計算）</w:t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6B3A1A"/>
          <w:sz w:val="22"/>
        </w:rPr>
        <w:t>▸ 問題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27℃、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で体積 600 mL の気体がある。この気体を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4.0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に加圧して体積を 300 mL にしたい。温度を何℃にすればよいか。整数で答えよ。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ただし、気体の物質量は変化しないものとする。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B31F1F"/>
          <w:sz w:val="22"/>
        </w:rPr>
        <w:t>▸ 解答</w:t>
      </w:r>
    </w:p>
    <w:p>
      <w:pPr>
        <w:spacing w:before="0" w:after="80" w:line="408" w:lineRule="auto"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327</m:t>
          </m:r>
          <m:r>
            <m:t> </m:t>
          </m:r>
          <m:sSup>
            <m:e>
              <m:r>
                <m:t>​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>
      <w:pPr>
        <w:keepNext/>
        <w:spacing w:before="320" w:after="80"/>
      </w:pPr>
      <w:r>
        <w:rPr>
          <w:rFonts w:ascii="Yu Gothic" w:hAnsi="Yu Gothic" w:eastAsia="Yu Gothic"/>
          <w:b/>
          <w:color w:val="6B3A1A"/>
          <w:sz w:val="22"/>
        </w:rPr>
        <w:t>▸ 解説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方針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求めるものが温度の問題。ボイル・シャルルの法則を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T</m:t>
            </m:r>
          </m:e>
          <m:sub>
            <m:r>
              <m:t>2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について解いた上で代入する。単位は mL のまま揃っていれば換算不要（比の形のため）。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Step 1　絶対温度に変換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27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300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Step 2　式を $T_2$ について解く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den>
          </m:f>
          <m:r>
            <m:t> </m:t>
          </m:r>
          <m:r>
            <m:rPr>
              <m:sty m:val="p"/>
            </m:rPr>
            <m:t>⇒</m:t>
          </m:r>
          <m:r>
            <m:t> </m:t>
          </m:r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sSub>
            <m:e>
              <m:r>
                <m:t>T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1</m:t>
                  </m:r>
                </m:sub>
              </m:sSub>
            </m:den>
          </m:f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Step 3　代入する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  <m:r>
                <m:rPr>
                  <m:sty m:val="p"/>
                </m:rPr>
                <m:t>×</m:t>
              </m:r>
              <m:r>
                <m:t>300</m:t>
              </m:r>
            </m:num>
            <m:den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  <m:r>
                <m:rPr>
                  <m:sty m:val="p"/>
                </m:rPr>
                <m:t>×</m:t>
              </m:r>
              <m:r>
                <m:t>600</m:t>
              </m:r>
            </m:den>
          </m:f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4.0</m:t>
              </m:r>
              <m:r>
                <m:rPr>
                  <m:sty m:val="p"/>
                </m:rPr>
                <m:t>×</m:t>
              </m:r>
              <m:r>
                <m:t>300</m:t>
              </m:r>
            </m:num>
            <m:den>
              <m:r>
                <m:t>1.0</m:t>
              </m:r>
              <m:r>
                <m:rPr>
                  <m:sty m:val="p"/>
                </m:rPr>
                <m:t>×</m:t>
              </m:r>
              <m:r>
                <m:t>600</m:t>
              </m:r>
            </m:den>
          </m:f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1200</m:t>
              </m:r>
            </m:num>
            <m:den>
              <m:r>
                <m:t>600</m:t>
              </m:r>
            </m:den>
          </m:f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r>
            <m:t>2</m:t>
          </m:r>
          <m:r>
            <m:rPr>
              <m:sty m:val="p"/>
            </m:rPr>
            <m:t>=</m:t>
          </m:r>
          <m:r>
            <m:t>600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Step 4　セルシウス温度に戻す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−</m:t>
          </m:r>
          <m:r>
            <m:t>273</m:t>
          </m:r>
          <m:r>
            <m:rPr>
              <m:sty m:val="p"/>
            </m:rPr>
            <m:t>=</m:t>
          </m:r>
          <m:r>
            <m:t>600</m:t>
          </m:r>
          <m:r>
            <m:rPr>
              <m:sty m:val="p"/>
            </m:rPr>
            <m:t>−</m:t>
          </m:r>
          <m:r>
            <m:t>273</m:t>
          </m:r>
          <m:r>
            <m:rPr>
              <m:sty m:val="p"/>
            </m:rPr>
            <m:t>=</m:t>
          </m:r>
          <m:r>
            <m:t>327</m:t>
          </m:r>
          <m:r>
            <m:t> </m:t>
          </m:r>
          <m:sSup>
            <m:e>
              <m:r>
                <m:t>​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問題では「何℃にすればよいか」と問われているので、K のまま答えてはいけない。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定性的な確認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圧力 4 倍 → 体積 1/4 にしたい。実際は体積を 1/2 にしただけ → 足りない 1/2 の分は温度を上げて補う → 温度 2 倍（300 → 600 K）。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C05A1F"/>
          <w:sz w:val="22"/>
        </w:rPr>
        <w:t>▸ よくある誤答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1　K のまま答えてしまう</w:t>
      </w:r>
    </w:p>
    <w:p>
      <w:pPr>
        <w:spacing w:before="0" w:after="60" w:line="408" w:lineRule="auto"/>
        <w:keepLines/>
        <w:keepNext/>
      </w:pPr>
      <m:oMath>
        <m:sSub>
          <m:e>
            <m:r>
              <m:t>T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600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K ⟹ 「答：600 K」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：計算途中では K で扱うが、問題が℃で聞いているなら℃で答える。単位は問題文をよく読む。Step 4 の K → ℃ 変換を忘れないこと。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2　体積の単位を mL と L で混在させる　〔unit-consistency〕</w:t>
      </w:r>
    </w:p>
    <w:p>
      <w:pPr>
        <w:spacing w:before="0" w:after="60" w:line="408" w:lineRule="auto"/>
        <w:keepLines/>
        <w:keepNext/>
      </w:pPr>
      <m:oMath>
        <m:sSub>
          <m:e>
            <m:r>
              <m:t>V</m:t>
            </m:r>
          </m:e>
          <m:sub>
            <m:r>
              <m:t>2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 0.3 L、</w:t>
      </w:r>
      <m:oMath>
        <m:sSub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 600 mL のまま代入してしまう。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：比の形だから単位は何でもよいが、</w:t>
      </w:r>
      <m:oMath>
        <m:sSub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と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V</m:t>
            </m:r>
          </m:e>
          <m:sub>
            <m:r>
              <m:t>2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は同じ単位で揃える必要がある。本問では両方 mL で揃っているので、そのまま代入してよい。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3　絶対温度変換を最後に忘れる　〔K-conversion〕</w:t>
      </w:r>
    </w:p>
    <w:p>
      <w:pPr>
        <w:spacing w:before="0" w:after="60" w:line="408" w:lineRule="auto"/>
        <w:keepLines/>
        <w:keepNext/>
      </w:pPr>
      <m:oMath>
        <m:sSub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27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のまま代入してしまう（</w:t>
      </w:r>
      <m:oMath>
        <m:sSub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300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K とせず）。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27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4.0</m:t>
              </m:r>
              <m:r>
                <m:rPr>
                  <m:sty m:val="p"/>
                </m:rPr>
                <m:t>×</m:t>
              </m:r>
              <m:r>
                <m:t>300</m:t>
              </m:r>
            </m:num>
            <m:den>
              <m:r>
                <m:t>1.0</m:t>
              </m:r>
              <m:r>
                <m:rPr>
                  <m:sty m:val="p"/>
                </m:rPr>
                <m:t>×</m:t>
              </m:r>
              <m:r>
                <m:t>600</m:t>
              </m:r>
            </m:den>
          </m:f>
          <m:r>
            <m:rPr>
              <m:sty m:val="p"/>
            </m:rPr>
            <m:t>=</m:t>
          </m:r>
          <m:r>
            <m:t>27</m:t>
          </m:r>
          <m:r>
            <m:rPr>
              <m:sty m:val="p"/>
            </m:rPr>
            <m:t>×</m:t>
          </m:r>
          <m:r>
            <m:t>2</m:t>
          </m:r>
          <m:r>
            <m:rPr>
              <m:sty m:val="p"/>
            </m:rPr>
            <m:t>=</m:t>
          </m:r>
          <m:r>
            <m:t>54</m:t>
          </m:r>
          <m:r>
            <m:t> </m:t>
          </m:r>
          <m:r>
            <m:rPr>
              <m:sty m:val="p"/>
            </m:rPr>
            <m:t>⇒</m:t>
          </m:r>
          <m:r>
            <m:t>54</m:t>
          </m:r>
          <m:r>
            <m:t> </m:t>
          </m:r>
          <m:sSup>
            <m:e>
              <m:r>
                <m:t>​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C</m:t>
          </m:r>
          <m:r>
            <m:rPr>
              <m:sty m:val="p"/>
            </m:rPr>
            <m:t>?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：式に入れる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T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前に K 変換する。「計算開始前に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T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 K にしたか」を必ず確認するクセを。</w:t>
      </w:r>
    </w:p>
    <w:p>
      <w:pPr>
        <w:keepNext/>
        <w:keepLines/>
        <w:spacing w:before="320" w:after="80"/>
      </w:pPr>
      <w:r>
        <w:rPr>
          <w:rFonts w:ascii="Yu Gothic" w:hAnsi="Yu Gothic" w:eastAsia="Yu Gothic"/>
          <w:b/>
          <w:color w:val="6B3A1A"/>
          <w:sz w:val="22"/>
        </w:rPr>
        <w:t>▸ 学習ポイントの確認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絶対温度変換は代入前に行ったか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求める変数に応じて式変形を行ったか（</w:t>
      </w:r>
      <m:oMath>
        <m:sSub>
          <m:e>
            <m:r>
              <m:t>T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⋯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の形）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答えの単位は問題文で要求された単位（℃）になっているか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position w:val="0"/>
          <w:sz w:val="21"/>
          <w:color w:val="1A1A1A"/>
        </w:rPr>
        <w:pict>
          <v:rect style="width:0;height:1.5pt" o:hralign="center" o:hrstd="t" o:hr="t"/>
        </w:pict>
      </w:r>
    </w:p>
    <w:p>
      <w:pPr>
        <w:keepNext/>
        <w:pageBreakBefore/>
        <w:spacing w:before="0" w:after="120"/>
        <w:pBdr>
          <w:bottom w:val="single" w:sz="6" w:space="1" w:color="6B3A1A"/>
        </w:pBdr>
      </w:pPr>
      <w:r>
        <w:rPr>
          <w:rFonts w:ascii="Yu Gothic" w:hAnsi="Yu Gothic" w:eastAsia="Yu Gothic"/>
          <w:b/>
          <w:color w:val="6B3A1A"/>
          <w:sz w:val="28"/>
        </w:rPr>
        <w:t>問 4</w:t>
      </w:r>
      <w:r>
        <w:rPr>
          <w:rFonts w:ascii="Yu Gothic" w:hAnsi="Yu Gothic" w:eastAsia="Yu Gothic"/>
          <w:b w:val="0"/>
          <w:sz w:val="24"/>
        </w:rPr>
        <w:t xml:space="preserve">　　</w:t>
      </w:r>
      <w:r>
        <w:rPr>
          <w:rFonts w:ascii="Yu Gothic" w:hAnsi="Yu Gothic" w:eastAsia="Yu Gothic"/>
          <w:b w:val="0"/>
          <w:color w:val="1A1A1A"/>
          <w:sz w:val="18"/>
        </w:rPr>
        <w:t>（配点 8 / 目安 5 分 / 難度 ★★★☆☆ / 形式: 計算）</w:t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6B3A1A"/>
          <w:sz w:val="22"/>
        </w:rPr>
        <w:t>▸ 問題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ある気体を次のように 2 段階で変化させた。</w:t>
      </w:r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段階 A</w:t>
      </w:r>
      <w:r>
        <w:rPr>
          <w:rFonts w:ascii="Yu Mincho" w:eastAsia="Yu Mincho" w:hAnsi="Yu Mincho"/>
          <w:sz w:val="21"/>
          <w:color w:val="1A1A1A"/>
        </w:rPr>
        <w:t xml:space="preserve">：27℃、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Pa、体積 4.5 L → 温度を一定に保って圧力を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3.0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にした。</w:t>
      </w:r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段階 B</w:t>
      </w:r>
      <w:r>
        <w:rPr>
          <w:rFonts w:ascii="Yu Mincho" w:eastAsia="Yu Mincho" w:hAnsi="Yu Mincho"/>
          <w:sz w:val="21"/>
          <w:color w:val="1A1A1A"/>
        </w:rPr>
        <w:t xml:space="preserve">：段階 A の状態から、さらに温度を 127℃ に上げ、圧力を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5.0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 にした。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段階 A 終了後の体積、および段階 B 終了後の体積をそれぞれ求めよ。有効数字 2 桁で答えよ。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ただし、気体の物質量は変化しないものとする。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B31F1F"/>
          <w:sz w:val="22"/>
        </w:rPr>
        <w:t>▸ 解答</w:t>
      </w:r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段階 A 終了後：</w:t>
      </w:r>
      <m:oMath>
        <m:sSub>
          <m:e>
            <m:r>
              <m:t>V</m:t>
            </m:r>
          </m:e>
          <m:sub>
            <m:r>
              <m:t>A</m:t>
            </m:r>
          </m:sub>
        </m:sSub>
        <m:r>
          <m:rPr>
            <m:sty m:val="p"/>
          </m:rPr>
          <m:t>=</m:t>
        </m:r>
        <m:r>
          <m:t>1.5</m:t>
        </m:r>
        <m:r>
          <m:t> </m:t>
        </m:r>
        <m:r>
          <m:rPr>
            <m:sty m:val="p"/>
          </m:rPr>
          <m:t>L</m:t>
        </m:r>
      </m:oMath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段階 B 終了後：</w:t>
      </w:r>
      <m:oMath>
        <m:sSub>
          <m:e>
            <m:r>
              <m:t>V</m:t>
            </m:r>
          </m:e>
          <m:sub>
            <m:r>
              <m:t>B</m:t>
            </m:r>
          </m:sub>
        </m:sSub>
        <m:r>
          <m:rPr>
            <m:sty m:val="p"/>
          </m:rPr>
          <m:t>=</m:t>
        </m:r>
        <m:r>
          <m:t>1.2</m:t>
        </m:r>
        <m:r>
          <m:t> </m:t>
        </m:r>
        <m:r>
          <m:rPr>
            <m:sty m:val="p"/>
          </m:rPr>
          <m:t>L</m:t>
        </m:r>
      </m:oMath>
    </w:p>
    <w:p>
      <w:pPr>
        <w:keepNext/>
        <w:spacing w:before="320" w:after="80"/>
      </w:pPr>
      <w:r>
        <w:rPr>
          <w:rFonts w:ascii="Yu Gothic" w:hAnsi="Yu Gothic" w:eastAsia="Yu Gothic"/>
          <w:b/>
          <w:color w:val="6B3A1A"/>
          <w:sz w:val="22"/>
        </w:rPr>
        <w:t>▸ 解説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方針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2 段階変化の問題は、段階ごとに条件をそろえることで混乱を避ける。段階 A は等温変化なのでボイルの法則、段階 B は温度も圧力も変わるのでボイル・シャルルの法則を用いる。状態を番号で整理するとよい：</w:t>
      </w:r>
    </w:p>
    <w:tbl>
      <w:tblPr>
        <w:tblLook w:firstRow="1" w:lastRow="0" w:firstColumn="0" w:lastColumn="0" w:noHBand="0" w:noVBand="0" w:val="0020"/>
        <w:tblW w:type="dxa" w:w="9500"/>
        <w:jc w:val="center"/>
        <w:tblBorders>
          <w:top w:val="single" w:sz="4" w:color="666666" w:space="0"/>
          <w:left w:val="single" w:sz="4" w:color="666666" w:space="0"/>
          <w:bottom w:val="single" w:sz="4" w:color="666666" w:space="0"/>
          <w:right w:val="single" w:sz="4" w:color="666666" w:space="0"/>
          <w:insideH w:val="single" w:sz="4" w:color="666666" w:space="0"/>
          <w:insideV w:val="single" w:sz="4" w:color="666666" w:space="0"/>
        </w:tblBorders>
      </w:tblPr>
      <w:tblGrid>
        <w:gridCol w:w="2375"/>
        <w:gridCol w:w="2375"/>
        <w:gridCol w:w="2375"/>
        <w:gridCol w:w="2375"/>
      </w:tblGrid>
      <w:tr>
        <w:trPr>
          <w:tblHeader w:val="true"/>
        </w:trP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状態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温度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圧力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体積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1（初期）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27℃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4.5 L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2（段階A後）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27℃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sSub>
                <m:e>
                  <m:r>
                    <m:t>V</m:t>
                  </m:r>
                </m:e>
                <m:sub>
                  <m:r>
                    <m:t>A</m:t>
                  </m:r>
                </m:sub>
              </m:sSub>
            </m:oMath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3（段階B後）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127℃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5.0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sSub>
                <m:e>
                  <m:r>
                    <m:t>V</m:t>
                  </m:r>
                </m:e>
                <m:sub>
                  <m:r>
                    <m:t>B</m:t>
                  </m:r>
                </m:sub>
              </m:sSub>
            </m:oMath>
          </w:p>
        </w:tc>
      </w:tr>
    </w:tbl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Step 1　段階 A：ボイルの法則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温度一定（27℃ のまま）なので、</w:t>
      </w:r>
      <m:oMath>
        <m:sSub>
          <m:e>
            <m:r>
              <m:t>P</m:t>
            </m:r>
          </m:e>
          <m:sub>
            <m:r>
              <m:t>1</m:t>
            </m:r>
          </m:sub>
        </m:sSub>
        <m:sSub>
          <m:e>
            <m:r>
              <m:t>V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P</m:t>
            </m:r>
          </m:e>
          <m:sub>
            <m:r>
              <m:t>2</m:t>
            </m:r>
          </m:sub>
        </m:sSub>
        <m:sSub>
          <m:e>
            <m:r>
              <m:t>V</m:t>
            </m:r>
          </m:e>
          <m:sub>
            <m:r>
              <m:t>A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を用いる。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A</m:t>
              </m:r>
            </m:sub>
          </m:sSub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4.5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num>
            <m:den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t>4.5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3</m:t>
              </m:r>
            </m:den>
          </m:f>
          <m:r>
            <m:rPr>
              <m:sty m:val="p"/>
            </m:rPr>
            <m:t>=</m:t>
          </m:r>
          <m:r>
            <m:t>1.5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Step 2　段階 B：ボイル・シャルルの法則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状態 2 → 状態 3 の変化。温度変化があるので K 変換が必要。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27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300</m:t>
          </m:r>
          <m:r>
            <m:t> </m:t>
          </m:r>
          <m:r>
            <m:rPr>
              <m:sty m:val="p"/>
            </m:rPr>
            <m:t>K</m:t>
          </m:r>
          <m:r>
            <m:rPr>
              <m:sty m:val="p"/>
            </m:rPr>
            <m:t>,</m:t>
          </m:r>
          <m:r>
            <m:t> </m:t>
          </m:r>
          <m:sSub>
            <m:e>
              <m:r>
                <m:t>T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=</m:t>
          </m:r>
          <m:r>
            <m:t>127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400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t>A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3</m:t>
                  </m:r>
                </m:sub>
              </m:sSub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T</m:t>
                  </m:r>
                </m:e>
                <m:sub>
                  <m:r>
                    <m:t>3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1.5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num>
            <m:den>
              <m:r>
                <m:t>5.0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400</m:t>
              </m:r>
            </m:num>
            <m:den>
              <m:r>
                <m:t>300</m:t>
              </m:r>
            </m:den>
          </m:f>
          <m:r>
            <m:rPr>
              <m:sty m:val="p"/>
            </m:rPr>
            <m:t>=</m:t>
          </m:r>
          <m:r>
            <m:t>1.5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3</m:t>
              </m:r>
            </m:num>
            <m:den>
              <m:r>
                <m:t>5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3</m:t>
              </m:r>
            </m:den>
          </m:f>
          <m:r>
            <m:rPr>
              <m:sty m:val="p"/>
            </m:rPr>
            <m:t>=</m:t>
          </m:r>
          <m:r>
            <m:t>1.5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5</m:t>
              </m:r>
            </m:den>
          </m:f>
          <m:r>
            <m:rPr>
              <m:sty m:val="p"/>
            </m:rPr>
            <m:t>=</m:t>
          </m:r>
          <m:r>
            <m:t>1.2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別解　状態 1 → 状態 3 を一気に計算する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段階 A を飛ばして状態 1 から状態 3 まで直接ボイル・シャルルの法則を使っても同じ答えが出る（法則は経路によらないため）。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3</m:t>
                  </m:r>
                </m:sub>
              </m:sSub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T</m:t>
                  </m:r>
                </m:e>
                <m:sub>
                  <m:r>
                    <m:t>3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4.5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num>
            <m:den>
              <m:r>
                <m:t>5.0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400</m:t>
              </m:r>
            </m:num>
            <m:den>
              <m:r>
                <m:t>300</m:t>
              </m:r>
            </m:den>
          </m:f>
          <m:r>
            <m:rPr>
              <m:sty m:val="p"/>
            </m:rPr>
            <m:t>=</m:t>
          </m:r>
          <m:r>
            <m:t>4.5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5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3</m:t>
              </m:r>
            </m:den>
          </m:f>
          <m:r>
            <m:rPr>
              <m:sty m:val="p"/>
            </m:rPr>
            <m:t>=</m:t>
          </m:r>
          <m:r>
            <m:t>1.2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定性的な確認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段階 A：等温で圧力 3 倍 → 体積 1/3（</w:t>
      </w:r>
      <m:oMath>
        <m:r>
          <m:t>4.5</m:t>
        </m:r>
        <m:r>
          <m:rPr>
            <m:sty m:val="p"/>
          </m:rPr>
          <m:t>→</m:t>
        </m:r>
        <m:r>
          <m:t>1.5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L）✓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段階 B：圧力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3</m:t>
        </m:r>
        <m:r>
          <m:rPr>
            <m:sty m:val="p"/>
          </m:rPr>
          <m:t>→</m:t>
        </m:r>
        <m:r>
          <m:t>5</m:t>
        </m:r>
      </m:oMath>
      <w:r>
        <w:rPr>
          <w:rFonts w:ascii="Yu Mincho" w:eastAsia="Yu Mincho" w:hAnsi="Yu Mincho"/>
          <w:sz w:val="21"/>
          <w:color w:val="1A1A1A"/>
        </w:rPr>
        <w:t xml:space="preserve">（3/5 倍）＋ 温度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300</m:t>
        </m:r>
        <m:r>
          <m:rPr>
            <m:sty m:val="p"/>
          </m:rPr>
          <m:t>→</m:t>
        </m:r>
        <m:r>
          <m:t>400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K（4/3 倍）→ 体積は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3</m:t>
        </m:r>
        <m:r>
          <m:rPr>
            <m:sty m:val="p"/>
          </m:rPr>
          <m:t>/</m:t>
        </m:r>
        <m:r>
          <m:t>5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/</m:t>
        </m:r>
        <m:r>
          <m:t>3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/</m:t>
        </m:r>
        <m:r>
          <m:t>5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倍 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1.5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/</m:t>
        </m:r>
        <m:r>
          <m:t>5</m:t>
        </m:r>
        <m:r>
          <m:rPr>
            <m:sty m:val="p"/>
          </m:rPr>
          <m:t>=</m:t>
        </m:r>
        <m:r>
          <m:t>1.2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L ✓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C05A1F"/>
          <w:sz w:val="22"/>
        </w:rPr>
        <w:t>▸ よくある誤答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1　段階 B で状態 1 の値を使ってしまう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段階 B のスタート状態を状態 1（27℃、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Pa、4.5 L）と勘違いし、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V_B = 4.5 ・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・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= 1.2 L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(偶然正しい)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：結果は偶然合うが、ロジックが違う。段階 B のスタートは状態 2（27℃、</w:t>
      </w:r>
      <m:oMath>
        <m:r>
          <m:t>3.0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Pa、1.5 L）。2 段階問題は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直前の状態を起点にするか、初期状態から一気に解くか</w:t>
      </w:r>
      <w:r>
        <w:rPr>
          <w:rFonts w:ascii="Yu Mincho" w:eastAsia="Yu Mincho" w:hAnsi="Yu Mincho"/>
          <w:sz w:val="21"/>
          <w:color w:val="1A1A1A"/>
        </w:rPr>
        <w:t xml:space="preserve">、どちらかに一貫させる。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2　段階 A で温度変換を行ってしまう　〔K-conversion〕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段階 A は温度一定なのに、無駄に K 変換してボイル・シャルルの法則を使ってしまう。結果は同じになるが、「何の法則を使っているか」が曖昧になる。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：等温変化はボイルの法則（PV = 一定）と明示して、温度項を省略する方がミスが減る。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3　温度の比を逆にとる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r>
            <m:t>1.5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3</m:t>
              </m:r>
            </m:num>
            <m:den>
              <m:r>
                <m:t>5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300</m:t>
              </m:r>
            </m:num>
            <m:den>
              <m:r>
                <m:t>400</m:t>
              </m:r>
            </m:den>
          </m:f>
          <m:r>
            <m:rPr>
              <m:sty m:val="p"/>
            </m:rPr>
            <m:t>=</m:t>
          </m:r>
          <m:r>
            <m:t>0.675</m:t>
          </m:r>
          <m:r>
            <m:rPr>
              <m:sty m:val="p"/>
            </m:rPr>
            <m:t>≈</m:t>
          </m:r>
          <m:r>
            <m:t>0.68</m:t>
          </m:r>
          <m:r>
            <m:t> </m:t>
          </m:r>
          <m:r>
            <m:rPr>
              <m:sty m:val="p"/>
            </m:rPr>
            <m:t>L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：温度は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T</m:t>
            </m:r>
          </m:e>
          <m:sub>
            <m:r>
              <m:t>3</m:t>
            </m:r>
          </m:sub>
        </m:sSub>
        <m:r>
          <m:rPr>
            <m:sty m:val="p"/>
          </m:rPr>
          <m:t>/</m:t>
        </m:r>
        <m:sSub>
          <m:e>
            <m:r>
              <m:t>T</m:t>
            </m:r>
          </m:e>
          <m:sub>
            <m:r>
              <m:t>2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（新/旧）の向きで体積に比例する。温度が上がれば体積は増える（シャルル則）ので、分子に新しい温度、分母に古い温度が来る。公式 PV/T = 一定 の形から式変形すれば迷わない。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4　mL と L の単位ミス　〔unit-consistency〕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途中で「4.5 L は 4500 mL」と変換したのに、</w:t>
      </w:r>
      <m:oMath>
        <m:sSub>
          <m:e>
            <m:r>
              <m:t>V</m:t>
            </m:r>
          </m:e>
          <m:sub>
            <m:r>
              <m:t>B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を計算するときに L と mL を混ぜてしまう。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：単位は比の形なので統一されていれば何でもよいが、途中で勝手に単位を変えない。本問は全部 L で与えられているので、L のまま最後まで計算する。</w:t>
      </w:r>
    </w:p>
    <w:p>
      <w:pPr>
        <w:keepNext/>
        <w:keepLines/>
        <w:spacing w:before="320" w:after="80"/>
      </w:pPr>
      <w:r>
        <w:rPr>
          <w:rFonts w:ascii="Yu Gothic" w:hAnsi="Yu Gothic" w:eastAsia="Yu Gothic"/>
          <w:b/>
          <w:color w:val="6B3A1A"/>
          <w:sz w:val="22"/>
        </w:rPr>
        <w:t>▸ 学習ポイントの確認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2 段階変化では、各段階で「どの状態から、どの状態へ」を明示して整理したか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等温変化ではボイルの法則（温度項不要）、温度変化があればボイル・シャルルの法則、と使い分けたか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温度は常に K に変換してから代入したか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定性的な向きの確認（圧力増→体積減、温度増→体積増）をしたか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position w:val="0"/>
          <w:sz w:val="21"/>
          <w:color w:val="1A1A1A"/>
        </w:rPr>
        <w:pict>
          <v:rect style="width:0;height:1.5pt" o:hralign="center" o:hrstd="t" o:hr="t"/>
        </w:pict>
      </w:r>
    </w:p>
    <w:p>
      <w:pPr>
        <w:keepNext/>
        <w:pageBreakBefore/>
        <w:spacing w:before="0" w:after="120"/>
        <w:pBdr>
          <w:bottom w:val="single" w:sz="6" w:space="1" w:color="6B3A1A"/>
        </w:pBdr>
      </w:pPr>
      <w:r>
        <w:rPr>
          <w:rFonts w:ascii="Yu Gothic" w:hAnsi="Yu Gothic" w:eastAsia="Yu Gothic"/>
          <w:b/>
          <w:color w:val="6B3A1A"/>
          <w:sz w:val="28"/>
        </w:rPr>
        <w:t>問 5</w:t>
      </w:r>
      <w:r>
        <w:rPr>
          <w:rFonts w:ascii="Yu Gothic" w:hAnsi="Yu Gothic" w:eastAsia="Yu Gothic"/>
          <w:b w:val="0"/>
          <w:sz w:val="24"/>
        </w:rPr>
        <w:t xml:space="preserve">　　</w:t>
      </w:r>
      <w:r>
        <w:rPr>
          <w:rFonts w:ascii="Yu Gothic" w:hAnsi="Yu Gothic" w:eastAsia="Yu Gothic"/>
          <w:b w:val="0"/>
          <w:color w:val="1A1A1A"/>
          <w:sz w:val="18"/>
        </w:rPr>
        <w:t>（配点 10 / 目安 6 分 / 難度 ★★★☆☆ / 形式: 計算）</w:t>
      </w:r>
    </w:p>
    <w:p>
      <w:pPr>
        <w:keepNext/>
        <w:spacing w:before="200" w:after="80"/>
      </w:pPr>
      <w:r>
        <w:rPr>
          <w:rFonts w:ascii="Yu Gothic" w:hAnsi="Yu Gothic" w:eastAsia="Yu Gothic"/>
          <w:b/>
          <w:color w:val="6B3A1A"/>
          <w:sz w:val="22"/>
        </w:rPr>
        <w:t>▸ 問題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一定物質量の気体について、ある状態変化の過程を圧力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P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と体積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のグラフに表したところ、次のようになった。点 A から点 B を経て点 C に至る過程について、以下の問いに答えよ。</w:t>
      </w:r>
    </w:p>
    <w:tbl>
      <w:tblPr>
        <w:tblLook w:firstRow="1" w:lastRow="0" w:firstColumn="0" w:lastColumn="0" w:noHBand="0" w:noVBand="0" w:val="0020"/>
        <w:tblW w:type="dxa" w:w="9500"/>
        <w:jc w:val="center"/>
        <w:tblBorders>
          <w:top w:val="single" w:sz="4" w:color="666666" w:space="0"/>
          <w:left w:val="single" w:sz="4" w:color="666666" w:space="0"/>
          <w:bottom w:val="single" w:sz="4" w:color="666666" w:space="0"/>
          <w:right w:val="single" w:sz="4" w:color="666666" w:space="0"/>
          <w:insideH w:val="single" w:sz="4" w:color="666666" w:space="0"/>
          <w:insideV w:val="single" w:sz="4" w:color="666666" w:space="0"/>
        </w:tblBorders>
      </w:tblPr>
      <w:tblGrid>
        <w:gridCol w:w="2375"/>
        <w:gridCol w:w="2375"/>
        <w:gridCol w:w="2375"/>
        <w:gridCol w:w="2375"/>
      </w:tblGrid>
      <w:tr>
        <w:trPr>
          <w:tblHeader w:val="true"/>
        </w:trP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点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圧力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体積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温度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3.0 L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27℃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B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1.0 L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(問1)</w:t>
            </w:r>
          </w:p>
        </w:tc>
      </w:tr>
      <w:tr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C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m:oMath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  <w:r>
              <w:rPr>
                <w:rFonts w:ascii="Yu Mincho" w:eastAsia="Yu Mincho" w:hAnsi="Yu Mincho"/>
                <w:sz w:val="19"/>
                <w:color w:val="1A1A1A"/>
              </w:rPr>
              <w:t xml:space="preserve"> </w:t>
            </w:r>
            <w:r>
              <w:rPr>
                <w:rFonts w:ascii="Yu Mincho" w:eastAsia="Yu Mincho" w:hAnsi="Yu Mincho"/>
                <w:sz w:val="19"/>
                <w:color w:val="1A1A1A"/>
              </w:rPr>
              <w:t xml:space="preserve">Pa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2.0 L</w:t>
            </w:r>
          </w:p>
        </w:tc>
        <w:tc>
          <w:tcPr>
            <w:tcW w:type="dxa" w:w="2375"/>
            <w:tcMar>
              <w:top w:w="60" w:type="dxa"/>
              <w:bottom w:w="60" w:type="dxa"/>
              <w:left w:w="60" w:type="dxa"/>
              <w:right w:w="60" w:type="dxa"/>
            </w:tcMar>
          </w:tcPr>
          <w:p>
            <w:pPr>
              <w:spacing w:before="0" w:after="0" w:line="260" w:lineRule="auto"/>
              <w:jc w:val="center"/>
            </w:pPr>
            <w:r>
              <w:rPr>
                <w:rFonts w:ascii="Yu Mincho" w:eastAsia="Yu Mincho" w:hAnsi="Yu Mincho"/>
                <w:sz w:val="19"/>
                <w:color w:val="1A1A1A"/>
              </w:rPr>
              <w:t xml:space="preserve">(問2)</w:t>
            </w:r>
          </w:p>
        </w:tc>
      </w:tr>
    </w:tbl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過程 A → B では曲線（PV = 一定 の双曲線）に沿って変化した。</w:t>
      </w:r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過程 B → C では等圧で体積が増加した。</w:t>
      </w:r>
    </w:p>
    <w:p>
      <w:pPr>
        <w:spacing w:before="0" w:after="80" w:line="408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問1</w:t>
      </w:r>
      <w:r>
        <w:rPr>
          <w:rFonts w:ascii="Yu Mincho" w:eastAsia="Yu Mincho" w:hAnsi="Yu Mincho"/>
          <w:sz w:val="21"/>
          <w:color w:val="1A1A1A"/>
        </w:rPr>
        <w:t xml:space="preserve">：点 B における気体の温度は何 ℃ か。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問2</w:t>
      </w:r>
      <w:r>
        <w:rPr>
          <w:rFonts w:ascii="Yu Mincho" w:eastAsia="Yu Mincho" w:hAnsi="Yu Mincho"/>
          <w:sz w:val="21"/>
          <w:color w:val="1A1A1A"/>
        </w:rPr>
        <w:t xml:space="preserve">：点 C における気体の温度は何 ℃ か。</w:t>
      </w:r>
    </w:p>
    <w:p>
      <w:pPr>
        <w:spacing w:before="0" w:after="80" w:line="408" w:lineRule="auto"/>
      </w:pPr>
      <w:r>
        <w:rPr>
          <w:rFonts w:ascii="Yu Mincho" w:eastAsia="Yu Mincho" w:hAnsi="Yu Mincho"/>
          <w:sz w:val="21"/>
          <w:color w:val="1A1A1A"/>
        </w:rPr>
        <w:t xml:space="preserve">ただし、物質量は変化しないものとする。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B31F1F"/>
          <w:sz w:val="22"/>
        </w:rPr>
        <w:t>▸ 解答</w:t>
      </w:r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問1</w:t>
      </w:r>
      <w:r>
        <w:rPr>
          <w:rFonts w:ascii="Yu Mincho" w:eastAsia="Yu Mincho" w:hAnsi="Yu Mincho"/>
          <w:sz w:val="21"/>
          <w:color w:val="1A1A1A"/>
        </w:rPr>
        <w:t xml:space="preserve">：27 ℃</w:t>
      </w:r>
    </w:p>
    <w:p>
      <w:pPr>
        <w:numPr>
          <w:ilvl w:val="0"/>
          <w:numId w:val="1001"/>
        </w:numPr>
        <w:spacing w:before="0" w:after="80" w:line="408" w:lineRule="auto"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問2</w:t>
      </w:r>
      <w:r>
        <w:rPr>
          <w:rFonts w:ascii="Yu Mincho" w:eastAsia="Yu Mincho" w:hAnsi="Yu Mincho"/>
          <w:sz w:val="21"/>
          <w:color w:val="1A1A1A"/>
        </w:rPr>
        <w:t xml:space="preserve">：327 ℃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6B3A1A"/>
          <w:sz w:val="22"/>
        </w:rPr>
        <w:t>▸ 解説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方針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グラフ上で「どの変数が一定か」を読み取ることが鍵。曲線の形（双曲線 or 直線）と軸の組み合わせから、どの法則が働いているかを判断する。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過程 A → B：PV = 一定 の双曲線 →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等温変化</w:t>
      </w:r>
      <w:r>
        <w:rPr>
          <w:rFonts w:ascii="Yu Mincho" w:eastAsia="Yu Mincho" w:hAnsi="Yu Mincho"/>
          <w:sz w:val="21"/>
          <w:color w:val="1A1A1A"/>
        </w:rPr>
        <w:t xml:space="preserve">（ボイルの法則）</w:t>
      </w:r>
    </w:p>
    <w:p>
      <w:pPr>
        <w:numPr>
          <w:ilvl w:val="0"/>
          <w:numId w:val="1001"/>
        </w:num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過程 B → C：圧力一定・体積増加 →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等圧変化</w:t>
      </w:r>
      <w:r>
        <w:rPr>
          <w:rFonts w:ascii="Yu Mincho" w:eastAsia="Yu Mincho" w:hAnsi="Yu Mincho"/>
          <w:sz w:val="21"/>
          <w:color w:val="1A1A1A"/>
        </w:rPr>
        <w:t xml:space="preserve">（シャルルの法則）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問1　点 B の温度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過程 A → B が等温変化であると読み取れれば、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sSub>
            <m:e>
              <m:r>
                <m:t>T</m:t>
              </m:r>
            </m:e>
            <m:sub>
              <m:r>
                <m:t>A</m:t>
              </m:r>
            </m:sub>
          </m:sSub>
          <m:r>
            <m:rPr>
              <m:sty m:val="p"/>
            </m:rPr>
            <m:t>=</m:t>
          </m:r>
          <m:r>
            <m:t>27</m:t>
          </m:r>
          <m:r>
            <m:t> </m:t>
          </m:r>
          <m:sSup>
            <m:e>
              <m:r>
                <m:t>​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数値の検算：点 A と点 B で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P</m:t>
        </m:r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を計算すると、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A</m:t>
              </m:r>
            </m:sub>
          </m:sSub>
          <m:sSub>
            <m:e>
              <m:r>
                <m:t>V</m:t>
              </m:r>
            </m:e>
            <m:sub>
              <m:r>
                <m:t>A</m:t>
              </m:r>
            </m:sub>
          </m:sSub>
          <m:r>
            <m:rPr>
              <m:sty m:val="p"/>
            </m:rPr>
            <m:t>=</m:t>
          </m:r>
          <m:r>
            <m:t>1.0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5</m:t>
              </m:r>
            </m:sup>
          </m:sSup>
          <m:r>
            <m:rPr>
              <m:sty m:val="p"/>
            </m:rPr>
            <m:t>×</m:t>
          </m:r>
          <m:r>
            <m:t>3.0</m:t>
          </m:r>
          <m:r>
            <m:rPr>
              <m:sty m:val="p"/>
            </m:rPr>
            <m:t>=</m:t>
          </m:r>
          <m:r>
            <m:t>3.0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5</m:t>
              </m:r>
            </m:sup>
          </m:sSup>
          <m:r>
            <m:t> </m:t>
          </m:r>
          <m:r>
            <m:rPr>
              <m:sty m:val="p"/>
            </m:rPr>
            <m:t>P</m:t>
          </m:r>
          <m:r>
            <m:rPr>
              <m:sty m:val="p"/>
            </m:rPr>
            <m:t>a</m:t>
          </m:r>
          <m:r>
            <m:rPr>
              <m:sty m:val="p"/>
            </m:rPr>
            <m:t>⋅</m:t>
          </m:r>
          <m:r>
            <m:rPr>
              <m:sty m:val="p"/>
            </m:rPr>
            <m:t>L</m:t>
          </m:r>
        </m:oMath>
      </m:oMathPara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B</m:t>
              </m:r>
            </m:sub>
          </m:sSub>
          <m:sSub>
            <m:e>
              <m:r>
                <m:t>V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r>
            <m:t>3.0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5</m:t>
              </m:r>
            </m:sup>
          </m:sSup>
          <m:r>
            <m:rPr>
              <m:sty m:val="p"/>
            </m:rPr>
            <m:t>×</m:t>
          </m:r>
          <m:r>
            <m:t>1.0</m:t>
          </m:r>
          <m:r>
            <m:rPr>
              <m:sty m:val="p"/>
            </m:rPr>
            <m:t>=</m:t>
          </m:r>
          <m:r>
            <m:t>3.0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5</m:t>
              </m:r>
            </m:sup>
          </m:sSup>
          <m:r>
            <m:t> </m:t>
          </m:r>
          <m:r>
            <m:rPr>
              <m:sty m:val="p"/>
            </m:rPr>
            <m:t>P</m:t>
          </m:r>
          <m:r>
            <m:rPr>
              <m:sty m:val="p"/>
            </m:rPr>
            <m:t>a</m:t>
          </m:r>
          <m:r>
            <m:rPr>
              <m:sty m:val="p"/>
            </m:rPr>
            <m:t>⋅</m:t>
          </m:r>
          <m:r>
            <m:rPr>
              <m:sty m:val="p"/>
            </m:rPr>
            <m:t>L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両者が等しいので、確かに等温変化（温度不変）。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問2　点 C の温度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過程 B → C は等圧変化なので、シャルルの法則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f>
          <m:fPr>
            <m:type m:val="bar"/>
          </m:fPr>
          <m:num>
            <m:sSub>
              <m:e>
                <m:r>
                  <m:t>V</m:t>
                </m:r>
              </m:e>
              <m:sub>
                <m:r>
                  <m:t>B</m:t>
                </m:r>
              </m:sub>
            </m:sSub>
          </m:num>
          <m:den>
            <m:sSub>
              <m:e>
                <m:r>
                  <m:t>T</m:t>
                </m:r>
              </m:e>
              <m:sub>
                <m:r>
                  <m:t>B</m:t>
                </m:r>
              </m:sub>
            </m:sSub>
          </m:den>
        </m:f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V</m:t>
                </m:r>
              </m:e>
              <m:sub>
                <m:r>
                  <m:t>C</m:t>
                </m:r>
              </m:sub>
            </m:sSub>
          </m:num>
          <m:den>
            <m:sSub>
              <m:e>
                <m:r>
                  <m:t>T</m:t>
                </m:r>
              </m:e>
              <m:sub>
                <m:r>
                  <m:t>C</m:t>
                </m:r>
              </m:sub>
            </m:sSub>
          </m:den>
        </m:f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を用いる。絶対温度に直して、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r>
            <m:t>27</m:t>
          </m:r>
          <m:r>
            <m:rPr>
              <m:sty m:val="p"/>
            </m:rPr>
            <m:t>+</m:t>
          </m:r>
          <m:r>
            <m:t>273</m:t>
          </m:r>
          <m:r>
            <m:rPr>
              <m:sty m:val="p"/>
            </m:rPr>
            <m:t>=</m:t>
          </m:r>
          <m:r>
            <m:t>300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C</m:t>
              </m:r>
            </m:sub>
          </m:sSub>
          <m:r>
            <m:rPr>
              <m:sty m:val="p"/>
            </m:rPr>
            <m:t>=</m:t>
          </m:r>
          <m:sSub>
            <m:e>
              <m:r>
                <m:t>T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V</m:t>
                  </m:r>
                </m:e>
                <m:sub>
                  <m:r>
                    <m:t>C</m:t>
                  </m:r>
                </m:sub>
              </m:sSub>
            </m:num>
            <m:den>
              <m:sSub>
                <m:e>
                  <m:r>
                    <m:t>V</m:t>
                  </m:r>
                </m:e>
                <m:sub>
                  <m:r>
                    <m:t>B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2.0</m:t>
              </m:r>
            </m:num>
            <m:den>
              <m:r>
                <m:t>1.0</m:t>
              </m:r>
            </m:den>
          </m:f>
          <m:r>
            <m:rPr>
              <m:sty m:val="p"/>
            </m:rPr>
            <m:t>=</m:t>
          </m:r>
          <m:r>
            <m:t>600</m:t>
          </m:r>
          <m:r>
            <m:t> </m:t>
          </m:r>
          <m:r>
            <m:rPr>
              <m:sty m:val="p"/>
            </m:rPr>
            <m:t>K</m:t>
          </m:r>
        </m:oMath>
      </m:oMathPara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問題は℃で聞いているので戻す：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C</m:t>
              </m:r>
            </m:sub>
          </m:sSub>
          <m:r>
            <m:rPr>
              <m:sty m:val="p"/>
            </m:rPr>
            <m:t>=</m:t>
          </m:r>
          <m:r>
            <m:t>600</m:t>
          </m:r>
          <m:r>
            <m:rPr>
              <m:sty m:val="p"/>
            </m:rPr>
            <m:t>−</m:t>
          </m:r>
          <m:r>
            <m:t>273</m:t>
          </m:r>
          <m:r>
            <m:rPr>
              <m:sty m:val="p"/>
            </m:rPr>
            <m:t>=</m:t>
          </m:r>
          <m:r>
            <m:t>327</m:t>
          </m:r>
          <m:r>
            <m:t> </m:t>
          </m:r>
          <m:sSup>
            <m:e>
              <m:r>
                <m:t>​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別解　A から C へ直接ボイル・シャルルの法則</w:t>
      </w:r>
    </w:p>
    <w:p>
      <w:pPr>
        <w:spacing w:before="0" w:after="60" w:line="408" w:lineRule="auto"/>
        <w:keepLines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C</m:t>
              </m:r>
            </m:sub>
          </m:sSub>
          <m:r>
            <m:rPr>
              <m:sty m:val="p"/>
            </m:rPr>
            <m:t>=</m:t>
          </m:r>
          <m:sSub>
            <m:e>
              <m:r>
                <m:t>T</m:t>
              </m:r>
            </m:e>
            <m:sub>
              <m:r>
                <m:t>A</m:t>
              </m:r>
            </m:sub>
          </m:sSub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C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C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A</m:t>
                  </m:r>
                </m:sub>
              </m:sSub>
              <m:sSub>
                <m:e>
                  <m:r>
                    <m:t>V</m:t>
                  </m:r>
                </m:e>
                <m:sub>
                  <m:r>
                    <m:t>A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3.0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  <m:r>
                <m:rPr>
                  <m:sty m:val="p"/>
                </m:rPr>
                <m:t>×</m:t>
              </m:r>
              <m:r>
                <m:t>2.0</m:t>
              </m:r>
            </m:num>
            <m:den>
              <m:r>
                <m:t>1.0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  <m:r>
                <m:rPr>
                  <m:sty m:val="p"/>
                </m:rPr>
                <m:t>×</m:t>
              </m:r>
              <m:r>
                <m:t>3.0</m:t>
              </m:r>
            </m:den>
          </m:f>
          <m:r>
            <m:rPr>
              <m:sty m:val="p"/>
            </m:rPr>
            <m:t>=</m:t>
          </m:r>
          <m:r>
            <m:t>300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6</m:t>
              </m:r>
            </m:num>
            <m:den>
              <m:r>
                <m:t>3</m:t>
              </m:r>
            </m:den>
          </m:f>
          <m:r>
            <m:rPr>
              <m:sty m:val="p"/>
            </m:rPr>
            <m:t>=</m:t>
          </m:r>
          <m:r>
            <m:t>600</m:t>
          </m:r>
          <m:r>
            <m:t> </m:t>
          </m:r>
          <m:r>
            <m:rPr>
              <m:sty m:val="p"/>
            </m:rPr>
            <m:t>K</m:t>
          </m:r>
          <m:r>
            <m:rPr>
              <m:sty m:val="p"/>
            </m:rPr>
            <m:t>→</m:t>
          </m:r>
          <m:r>
            <m:t>327</m:t>
          </m:r>
          <m:r>
            <m:t> </m:t>
          </m:r>
          <m:sSup>
            <m:e>
              <m:r>
                <m:t>​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C</m:t>
          </m:r>
        </m:oMath>
      </m:oMathPara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6B3A1A"/>
          <w:sz w:val="20"/>
        </w:rPr>
        <w:t>定性的な確認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sz w:val="21"/>
          <w:color w:val="1A1A1A"/>
        </w:rPr>
        <w:t xml:space="preserve">A → B：圧力 3 倍・体積 1/3 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P</m:t>
        </m:r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は不変 → 温度は一定 ✓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B → C：圧力そのまま・体積 2 倍 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V</m:t>
        </m:r>
        <m:r>
          <m:rPr>
            <m:sty m:val="p"/>
          </m:rPr>
          <m:t>/</m:t>
        </m:r>
        <m:r>
          <m:t>T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を一定に保つため温度も 2 倍（300 K → 600 K）✓</w:t>
      </w:r>
    </w:p>
    <w:p>
      <w:pPr>
        <w:keepNext/>
        <w:spacing w:before="320" w:after="80"/>
      </w:pPr>
      <w:r>
        <w:rPr>
          <w:rFonts w:ascii="Yu Gothic" w:hAnsi="Yu Gothic" w:eastAsia="Yu Gothic"/>
          <w:b/>
          <w:color w:val="C05A1F"/>
          <w:sz w:val="22"/>
        </w:rPr>
        <w:t>▸ よくある誤答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1　双曲線を「温度変化あり」と誤読する　〔graph-axis-confusion〕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過程 A → B が曲線で描かれていることから「温度が変化している」と判断し、ボイル・シャルルの法則を使って未知数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T</m:t>
            </m:r>
          </m:e>
          <m:sub>
            <m:r>
              <m:t>B</m:t>
            </m:r>
          </m:sub>
        </m:sSub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を解こうとする。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</w:t>
      </w:r>
      <m:oMath>
        <m:r>
          <m:t>P</m:t>
        </m:r>
      </m:oMath>
      <w:r>
        <w:rPr>
          <w:rFonts w:ascii="Yu Mincho" w:eastAsia="Yu Mincho" w:hAnsi="Yu Mincho"/>
          <w:sz w:val="21"/>
          <w:color w:val="1A1A1A"/>
        </w:rPr>
        <w:t xml:space="preserve">‒</w:t>
      </w:r>
      <m:oMath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グラフ上で PV = 一定 の双曲線は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等温変化</w:t>
      </w:r>
      <w:r>
        <w:rPr>
          <w:rFonts w:ascii="Yu Mincho" w:eastAsia="Yu Mincho" w:hAnsi="Yu Mincho"/>
          <w:sz w:val="21"/>
          <w:color w:val="1A1A1A"/>
        </w:rPr>
        <w:t xml:space="preserve">を表す。直感的には「曲がっている = 何かが変わっている」と思いがちだが、グラフの形状と何が一定かの対応を覚える必要がある：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m:oMath>
        <m:r>
          <m:t>P</m:t>
        </m:r>
      </m:oMath>
      <w:r>
        <w:rPr>
          <w:rFonts w:ascii="Yu Mincho" w:eastAsia="Yu Mincho" w:hAnsi="Yu Mincho"/>
          <w:sz w:val="21"/>
          <w:color w:val="1A1A1A"/>
        </w:rPr>
        <w:t xml:space="preserve">‒</w:t>
      </w:r>
      <m:oMath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グラフ上の双曲線 → 等温（ボイル）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m:oMath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‒</w:t>
      </w:r>
      <m:oMath>
        <m:r>
          <m:t>T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グラフ上の直線（原点通過） → 等圧（シャルル）</w:t>
      </w:r>
    </w:p>
    <w:p>
      <w:pPr>
        <w:numPr>
          <w:ilvl w:val="0"/>
          <w:numId w:val="1001"/>
        </w:numPr>
        <w:spacing w:before="0" w:after="60" w:line="408" w:lineRule="auto"/>
        <w:keepLines/>
      </w:pPr>
      <m:oMath>
        <m:r>
          <m:t>P</m:t>
        </m:r>
      </m:oMath>
      <w:r>
        <w:rPr>
          <w:rFonts w:ascii="Yu Mincho" w:eastAsia="Yu Mincho" w:hAnsi="Yu Mincho"/>
          <w:sz w:val="21"/>
          <w:color w:val="1A1A1A"/>
        </w:rPr>
        <w:t xml:space="preserve">‒</w:t>
      </w:r>
      <m:oMath>
        <m:r>
          <m:t>T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グラフ上の直線（原点通過） → 等積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2　絶対温度変換を忘れる　〔K-conversion〕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問2 で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sSub>
          <m:e>
            <m:r>
              <m:t>T</m:t>
            </m:r>
          </m:e>
          <m:sub>
            <m:r>
              <m:t>B</m:t>
            </m:r>
          </m:sub>
        </m:sSub>
        <m:r>
          <m:rPr>
            <m:sty m:val="p"/>
          </m:rPr>
          <m:t>=</m:t>
        </m:r>
        <m:r>
          <m:t>27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のまま代入して、</w:t>
      </w:r>
    </w:p>
    <w:p>
      <w:pPr>
        <w:spacing w:before="0" w:after="60" w:line="408" w:lineRule="auto"/>
        <w:keepLines/>
        <w:keepNext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t>C</m:t>
              </m:r>
            </m:sub>
          </m:sSub>
          <m:r>
            <m:rPr>
              <m:sty m:val="p"/>
            </m:rPr>
            <m:t>=</m:t>
          </m:r>
          <m:r>
            <m:t>27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2.0</m:t>
              </m:r>
            </m:num>
            <m:den>
              <m:r>
                <m:t>1.0</m:t>
              </m:r>
            </m:den>
          </m:f>
          <m:r>
            <m:rPr>
              <m:sty m:val="p"/>
            </m:rPr>
            <m:t>=</m:t>
          </m:r>
          <m:r>
            <m:t>54</m:t>
          </m:r>
          <m:r>
            <m:t> </m:t>
          </m:r>
          <m:sSup>
            <m:e>
              <m:r>
                <m:t>​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C</m:t>
          </m:r>
          <m:r>
            <m:rPr>
              <m:sty m:val="p"/>
            </m:rPr>
            <m:t>?</m:t>
          </m:r>
        </m:oMath>
      </m:oMathPara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：シャルルの法則も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T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は絶対温度。温度の比を取る場面では必ず K に変換する。答えを℃で求める場合は、最後に戻す。</w:t>
      </w:r>
    </w:p>
    <w:p>
      <w:pPr>
        <w:keepNext/>
        <w:keepLines/>
        <w:spacing w:before="200" w:after="60"/>
      </w:pPr>
      <w:r>
        <w:rPr>
          <w:rFonts w:ascii="Yu Gothic" w:hAnsi="Yu Gothic" w:eastAsia="Yu Gothic"/>
          <w:b/>
          <w:color w:val="C05A1F"/>
          <w:sz w:val="20"/>
        </w:rPr>
        <w:t>誤答例 3　グラフの点 B の圧力を点 A と混同する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点 B の圧力を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1.0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Pa（= 点 A の圧力）と書き間違える。</w:t>
      </w:r>
    </w:p>
    <w:p>
      <w:pPr>
        <w:spacing w:before="0" w:after="60" w:line="408" w:lineRule="auto"/>
        <w:keepLines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：表やグラフから値を拾うときは、「どの点の、どの軸の値か」を確認する。計算を始める前に、各点の P・V・T を表に書き出すクセをつけるとミスが減る。</w:t>
      </w:r>
    </w:p>
    <w:p>
      <w:pPr>
        <w:keepNext/>
        <w:keepLines/>
        <w:spacing w:before="320" w:after="80"/>
      </w:pPr>
      <w:r>
        <w:rPr>
          <w:rFonts w:ascii="Yu Gothic" w:hAnsi="Yu Gothic" w:eastAsia="Yu Gothic"/>
          <w:b/>
          <w:color w:val="6B3A1A"/>
          <w:sz w:val="22"/>
        </w:rPr>
        <w:t>▸ 学習ポイントの確認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グラフの形状（双曲線／直線）から等温・等圧・等積のどれかを判断したか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各点の P・V・T を取り違えず、変化の過程を正しく同定したか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絶対温度変換を代入前に行ったか</w:t>
      </w:r>
    </w:p>
    <w:p>
      <w:pPr>
        <w:numPr>
          <w:ilvl w:val="0"/>
          <w:numId w:val="1001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答えを問題文で要求された単位（℃ or K）で返したか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position w:val="0"/>
          <w:sz w:val="21"/>
          <w:color w:val="1A1A1A"/>
        </w:rPr>
        <w:pict>
          <v:rect style="width:0;height:1.5pt" o:hralign="center" o:hrstd="t" o:hr="t"/>
        </w:pict>
      </w:r>
    </w:p>
    <w:bookmarkStart w:id="32" w:name="類題-5応用記述-ボイルシャルルの法則と分子運動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類題 5（応用・記述）　ボイル・シャルルの法則と分子運動</w:t>
      </w:r>
    </w:p>
    <w:bookmarkStart w:id="20" w:name="問題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問題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ボイル・シャルルの法則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= 一定 について、次の問いに答えよ。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問1</w:t>
      </w:r>
      <w:r>
        <w:rPr>
          <w:rFonts w:ascii="Yu Mincho" w:eastAsia="Yu Mincho" w:hAnsi="Yu Mincho"/>
          <w:sz w:val="21"/>
          <w:color w:val="1A1A1A"/>
        </w:rPr>
        <w:t xml:space="preserve">：温度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T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を一定に保ったまま気体を圧縮し、体積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を半分にした。このとき圧力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P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はどう変化するか。また、気体分子の運動（ミクロな視点）で、圧力の変化がなぜ起こるかを説明せよ。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問2</w:t>
      </w:r>
      <w:r>
        <w:rPr>
          <w:rFonts w:ascii="Yu Mincho" w:eastAsia="Yu Mincho" w:hAnsi="Yu Mincho"/>
          <w:sz w:val="21"/>
          <w:color w:val="1A1A1A"/>
        </w:rPr>
        <w:t xml:space="preserve">：体積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を一定に保ったまま気体の温度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T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を 2 倍（絶対温度で）にした。このとき圧力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P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はどう変化するか。また、気体分子の運動で、圧力の変化がなぜ起こるかを説明せよ。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問3</w:t>
      </w:r>
      <w:r>
        <w:rPr>
          <w:rFonts w:ascii="Yu Mincho" w:eastAsia="Yu Mincho" w:hAnsi="Yu Mincho"/>
          <w:sz w:val="21"/>
          <w:color w:val="1A1A1A"/>
        </w:rPr>
        <w:t xml:space="preserve">：ある生徒が「気体を加熱すると分子同士の反発が強くなるから圧力が上がる」と説明した。この説明は適切か、不適切か。理由とともに述べよ。</w:t>
      </w:r>
    </w:p>
    <w:bookmarkEnd w:id="20"/>
    <w:bookmarkStart w:id="21" w:name="解答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解答</w:t>
      </w:r>
    </w:p>
    <w:p>
      <w:pPr>
        <w:numPr>
          <w:ilvl w:val="0"/>
          <w:numId w:val="1002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問1</w:t>
      </w:r>
      <w:r>
        <w:rPr>
          <w:rFonts w:ascii="Yu Mincho" w:eastAsia="Yu Mincho" w:hAnsi="Yu Mincho"/>
          <w:sz w:val="21"/>
          <w:color w:val="1A1A1A"/>
        </w:rPr>
        <w:t xml:space="preserve">：圧力は 2 倍になる。分子が単位時間に壁に衝突する頻度が増加するため。</w:t>
      </w:r>
    </w:p>
    <w:p>
      <w:pPr>
        <w:numPr>
          <w:ilvl w:val="0"/>
          <w:numId w:val="1002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問2</w:t>
      </w:r>
      <w:r>
        <w:rPr>
          <w:rFonts w:ascii="Yu Mincho" w:eastAsia="Yu Mincho" w:hAnsi="Yu Mincho"/>
          <w:sz w:val="21"/>
          <w:color w:val="1A1A1A"/>
        </w:rPr>
        <w:t xml:space="preserve">：圧力は 2 倍になる。分子の運動が激しくなり（速度が増加し）、衝突の頻度と衝突 1 回あたりの力積の両方が増えるため。</w:t>
      </w:r>
    </w:p>
    <w:p>
      <w:pPr>
        <w:numPr>
          <w:ilvl w:val="0"/>
          <w:numId w:val="1002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問3</w:t>
      </w:r>
      <w:r>
        <w:rPr>
          <w:rFonts w:ascii="Yu Mincho" w:eastAsia="Yu Mincho" w:hAnsi="Yu Mincho"/>
          <w:sz w:val="21"/>
          <w:color w:val="1A1A1A"/>
        </w:rPr>
        <w:t xml:space="preserve">：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不適切</w:t>
      </w:r>
      <w:r>
        <w:rPr>
          <w:rFonts w:ascii="Yu Mincho" w:eastAsia="Yu Mincho" w:hAnsi="Yu Mincho"/>
          <w:sz w:val="21"/>
          <w:color w:val="1A1A1A"/>
        </w:rPr>
        <w:t xml:space="preserve">。理想気体では分子間の相互作用（反発）はないと仮定している。圧力上昇は分子の運動エネルギー増加と衝突頻度・衝突強度の増加によるもの。</w:t>
      </w:r>
    </w:p>
    <w:bookmarkEnd w:id="21"/>
    <w:bookmarkStart w:id="26" w:name="解説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解説</w:t>
      </w:r>
    </w:p>
    <w:bookmarkStart w:id="22" w:name="方針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方針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この問題は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計算ではなく「なぜそうなるか」を分子レベル（ミクロ）で説明する</w:t>
      </w:r>
      <w:r>
        <w:rPr>
          <w:rFonts w:ascii="Yu Mincho" w:eastAsia="Yu Mincho" w:hAnsi="Yu Mincho"/>
          <w:sz w:val="21"/>
          <w:color w:val="1A1A1A"/>
        </w:rPr>
        <w:t xml:space="preserve">ことを問う。ボイル・シャルルの法則はマクロな気体の法則だが、その背後には分子運動論（気体分子論）がある。シンボリックな式・マクロな観測・ミクロな説明の 3 レベルを結びつけることが目的。</w:t>
      </w:r>
    </w:p>
    <w:bookmarkEnd w:id="22"/>
    <w:bookmarkStart w:id="23" w:name="問1等温圧縮での圧力上昇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問1：等温圧縮での圧力上昇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マクロ（式）</w:t>
      </w:r>
      <w:r>
        <w:rPr>
          <w:rFonts w:ascii="Yu Mincho" w:eastAsia="Yu Mincho" w:hAnsi="Yu Mincho"/>
          <w:sz w:val="21"/>
          <w:color w:val="1A1A1A"/>
        </w:rPr>
        <w:t xml:space="preserve">：</w:t>
      </w:r>
      <m:oMath>
        <m:r>
          <m:t>T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一定、</w:t>
      </w:r>
      <m:oMath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が 1/2 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P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は 2 倍（ボイルの法則 PV = 一定）。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ミクロ（分子運動）</w:t>
      </w:r>
      <w:r>
        <w:rPr>
          <w:rFonts w:ascii="Yu Mincho" w:eastAsia="Yu Mincho" w:hAnsi="Yu Mincho"/>
          <w:sz w:val="21"/>
          <w:color w:val="1A1A1A"/>
        </w:rPr>
        <w:t xml:space="preserve">：気体の圧力は「単位面積・単位時間あたりに分子が壁に及ぼす力積」で説明される。体積を半分にすると、</w:t>
      </w:r>
    </w:p>
    <w:p>
      <w:pPr>
        <w:numPr>
          <w:ilvl w:val="0"/>
          <w:numId w:val="1003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分子の数（物質量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n</m:t>
        </m:r>
      </m:oMath>
      <w:r>
        <w:rPr>
          <w:rFonts w:ascii="Yu Mincho" w:eastAsia="Yu Mincho" w:hAnsi="Yu Mincho"/>
          <w:sz w:val="21"/>
          <w:color w:val="1A1A1A"/>
        </w:rPr>
        <w:t xml:space="preserve">）は変わらない</w:t>
      </w:r>
    </w:p>
    <w:p>
      <w:pPr>
        <w:numPr>
          <w:ilvl w:val="0"/>
          <w:numId w:val="1003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温度一定 → 分子 1 個の平均運動エネルギーは変わらない（速度は同じ）</w:t>
      </w:r>
    </w:p>
    <w:p>
      <w:pPr>
        <w:numPr>
          <w:ilvl w:val="0"/>
          <w:numId w:val="1003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しかし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容器が狭くなる</w:t>
      </w:r>
      <w:r>
        <w:rPr>
          <w:rFonts w:ascii="Yu Mincho" w:eastAsia="Yu Mincho" w:hAnsi="Yu Mincho"/>
          <w:sz w:val="21"/>
          <w:color w:val="1A1A1A"/>
        </w:rPr>
        <w:t xml:space="preserve">ため、壁に衝突するまでの距離が短くなる</w:t>
      </w:r>
    </w:p>
    <w:p>
      <w:pPr>
        <w:numPr>
          <w:ilvl w:val="0"/>
          <w:numId w:val="1003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結果、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単位時間あたりの衝突回数が 2 倍</w:t>
      </w:r>
      <w:r>
        <w:rPr>
          <w:rFonts w:ascii="Yu Mincho" w:eastAsia="Yu Mincho" w:hAnsi="Yu Mincho"/>
          <w:sz w:val="21"/>
          <w:color w:val="1A1A1A"/>
        </w:rPr>
        <w:t xml:space="preserve">になる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衝突 1 回あたりの力積は変わらず、衝突頻度のみが 2 倍になるため、圧力が 2 倍になる。</w:t>
      </w:r>
    </w:p>
    <w:bookmarkEnd w:id="23"/>
    <w:bookmarkStart w:id="24" w:name="問2等積加熱での圧力上昇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問2：等積加熱での圧力上昇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マクロ（式）</w:t>
      </w:r>
      <w:r>
        <w:rPr>
          <w:rFonts w:ascii="Yu Mincho" w:eastAsia="Yu Mincho" w:hAnsi="Yu Mincho"/>
          <w:sz w:val="21"/>
          <w:color w:val="1A1A1A"/>
        </w:rPr>
        <w:t xml:space="preserve">：</w:t>
      </w:r>
      <m:oMath>
        <m:r>
          <m:t>V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一定、</w:t>
      </w:r>
      <m:oMath>
        <m:r>
          <m:t>T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が 2 倍 →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>
          <m:t>P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が 2 倍（P/T = 一定）。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ミクロ（分子運動）</w:t>
      </w:r>
      <w:r>
        <w:rPr>
          <w:rFonts w:ascii="Yu Mincho" w:eastAsia="Yu Mincho" w:hAnsi="Yu Mincho"/>
          <w:sz w:val="21"/>
          <w:color w:val="1A1A1A"/>
        </w:rPr>
        <w:t xml:space="preserve">：絶対温度は分子の平均運動エネルギー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m</m:t>
        </m:r>
        <m:acc>
          <m:accPr>
            <m:chr m:val="‾"/>
          </m:accPr>
          <m:e>
            <m:sSup>
              <m:e>
                <m:r>
                  <m:t>v</m:t>
                </m:r>
              </m:e>
              <m:sup>
                <m:r>
                  <m:t>2</m:t>
                </m:r>
              </m:sup>
            </m:sSup>
          </m:e>
        </m:acc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に比例する。</w:t>
      </w:r>
    </w:p>
    <w:p>
      <w:pPr>
        <w:numPr>
          <w:ilvl w:val="0"/>
          <w:numId w:val="1004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温度 2 倍 → 平均運動エネルギー 2 倍 → 平均速度の 2 乗が 2 倍 → 平均速度は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ad>
          <m:radPr>
            <m:degHide m:val="on"/>
          </m:radPr>
          <m:deg/>
          <m:e>
            <m:r>
              <m:t>2</m:t>
            </m:r>
          </m:e>
        </m:rad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倍</w:t>
      </w:r>
    </w:p>
    <w:p>
      <w:pPr>
        <w:numPr>
          <w:ilvl w:val="0"/>
          <w:numId w:val="1004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速度が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ad>
          <m:radPr>
            <m:degHide m:val="on"/>
          </m:radPr>
          <m:deg/>
          <m:e>
            <m:r>
              <m:t>2</m:t>
            </m:r>
          </m:e>
        </m:rad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倍 → 壁への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衝突頻度</w:t>
      </w:r>
      <w:r>
        <w:rPr>
          <w:rFonts w:ascii="Yu Mincho" w:eastAsia="Yu Mincho" w:hAnsi="Yu Mincho"/>
          <w:sz w:val="21"/>
          <w:color w:val="1A1A1A"/>
        </w:rPr>
        <w:t xml:space="preserve">が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ad>
          <m:radPr>
            <m:degHide m:val="on"/>
          </m:radPr>
          <m:deg/>
          <m:e>
            <m:r>
              <m:t>2</m:t>
            </m:r>
          </m:e>
        </m:rad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倍、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衝突 1 回あたりの力積</w:t>
      </w:r>
      <w:r>
        <w:rPr>
          <w:rFonts w:ascii="Yu Mincho" w:eastAsia="Yu Mincho" w:hAnsi="Yu Mincho"/>
          <w:sz w:val="21"/>
          <w:color w:val="1A1A1A"/>
        </w:rPr>
        <w:t xml:space="preserve">も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ad>
          <m:radPr>
            <m:degHide m:val="on"/>
          </m:radPr>
          <m:deg/>
          <m:e>
            <m:r>
              <m:t>2</m:t>
            </m:r>
          </m:e>
        </m:rad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倍</w:t>
      </w:r>
    </w:p>
    <w:p>
      <w:pPr>
        <w:numPr>
          <w:ilvl w:val="0"/>
          <w:numId w:val="1004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掛け合わせて圧力は</w:t>
      </w:r>
      <w:r>
        <w:rPr>
          <w:rFonts w:ascii="Yu Mincho" w:eastAsia="Yu Mincho" w:hAnsi="Yu Mincho"/>
          <w:sz w:val="21"/>
          <w:color w:val="1A1A1A"/>
        </w:rPr>
        <w:t xml:space="preserve"> </w:t>
      </w:r>
      <m:oMath>
        <m:rad>
          <m:radPr>
            <m:degHide m:val="on"/>
          </m:radPr>
          <m:deg/>
          <m:e>
            <m:r>
              <m:t>2</m:t>
            </m:r>
          </m:e>
        </m:rad>
        <m:r>
          <m:rPr>
            <m:sty m:val="p"/>
          </m:rPr>
          <m:t>×</m:t>
        </m:r>
        <m:rad>
          <m:radPr>
            <m:degHide m:val="on"/>
          </m:radPr>
          <m:deg/>
          <m:e>
            <m:r>
              <m:t>2</m:t>
            </m:r>
          </m:e>
        </m:rad>
        <m:r>
          <m:rPr>
            <m:sty m:val="p"/>
          </m:rPr>
          <m:t>=</m:t>
        </m:r>
        <m:r>
          <m:t>2</m:t>
        </m:r>
      </m:oMath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倍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衝突頻度と力積の両方が変化する点が、問1（頻度のみ変化）と異なる。</w:t>
      </w:r>
    </w:p>
    <w:bookmarkEnd w:id="24"/>
    <w:bookmarkStart w:id="25" w:name="問3理想気体モデルの前提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問3：理想気体モデルの前提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「分子同士の反発」という言葉は、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理想気体の仮定</w:t>
      </w:r>
      <w:r>
        <w:rPr>
          <w:rFonts w:ascii="Yu Mincho" w:eastAsia="Yu Mincho" w:hAnsi="Yu Mincho"/>
          <w:sz w:val="21"/>
          <w:color w:val="1A1A1A"/>
        </w:rPr>
        <w:t xml:space="preserve">を誤解している。理想気体モデルでは次のように仮定される：</w:t>
      </w:r>
    </w:p>
    <w:p>
      <w:pPr>
        <w:numPr>
          <w:ilvl w:val="0"/>
          <w:numId w:val="1005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分子自身の体積は無視できる（点とみなす）</w:t>
      </w:r>
    </w:p>
    <w:p>
      <w:pPr>
        <w:numPr>
          <w:ilvl w:val="0"/>
          <w:numId w:val="1005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分子間には引力も斥力も働かない（衝突のときだけ反発的に跳ね返る）</w:t>
      </w:r>
    </w:p>
    <w:p>
      <w:pPr>
        <w:numPr>
          <w:ilvl w:val="0"/>
          <w:numId w:val="1005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衝突は完全弾性衝突（エネルギーを失わない）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したがって、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「加熱で分子間の反発が強くなる」という説明は理想気体モデルとは無関係</w:t>
      </w:r>
      <w:r>
        <w:rPr>
          <w:rFonts w:ascii="Yu Mincho" w:eastAsia="Yu Mincho" w:hAnsi="Yu Mincho"/>
          <w:sz w:val="21"/>
          <w:color w:val="1A1A1A"/>
        </w:rPr>
        <w:t xml:space="preserve">であり、誤り。正しくは「加熱で分子の運動エネルギーが増加し、壁への衝突頻度と衝突強度が両方増える」と答える。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なお、実在気体では分子間力は存在するが、それは「反発が強くなるから圧力が上がる」のではなく、むしろ分子間引力によって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理想気体より圧力が低くなる</w:t>
      </w:r>
      <w:r>
        <w:rPr>
          <w:rFonts w:ascii="Yu Mincho" w:eastAsia="Yu Mincho" w:hAnsi="Yu Mincho"/>
          <w:sz w:val="21"/>
          <w:color w:val="1A1A1A"/>
        </w:rPr>
        <w:t xml:space="preserve">方向に働く。</w:t>
      </w:r>
    </w:p>
    <w:bookmarkEnd w:id="25"/>
    <w:bookmarkEnd w:id="26"/>
    <w:bookmarkStart w:id="30" w:name="よくある誤答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よくある誤答</w:t>
      </w:r>
    </w:p>
    <w:bookmarkStart w:id="27" w:name="Xddf4856b143bfd67a8ec3cbe545bef90a394a41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誤答例 1　「分子間の反発」を圧力の原因とする　〔intermolecular-force-direction〕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問1・問2 でも「体積が小さくなると分子同士の反発が強くなる」「加熱で分子同士の反発が増す」などと書く。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：理想気体モデルでは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分子間相互作用はない</w:t>
      </w:r>
      <w:r>
        <w:rPr>
          <w:rFonts w:ascii="Yu Mincho" w:eastAsia="Yu Mincho" w:hAnsi="Yu Mincho"/>
          <w:sz w:val="21"/>
          <w:color w:val="1A1A1A"/>
        </w:rPr>
        <w:t xml:space="preserve">。圧力は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壁への衝突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によって生じる。「反発」という言葉が使われるのは、分子同士ではなく分子と壁との衝突（完全弾性衝突）の場面のみ。実在気体でも、分子間力は引力が主で、斥力は分子が非常に接近したときのみに働く（問題によっては実在気体としての扱いが必要な場合もあるが、その場合は問題文に「実在気体」と明記される）。</w:t>
      </w:r>
    </w:p>
    <w:bookmarkEnd w:id="27"/>
    <w:bookmarkStart w:id="28" w:name="誤答例-2-問1で分子の速度が上がると書く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誤答例 2　問1で「分子の速度が上がる」と書く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「圧縮すると分子の速度が上がるから圧力が増える」と書く。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：問1 は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温度一定</w:t>
      </w:r>
      <w:r>
        <w:rPr>
          <w:rFonts w:ascii="Yu Mincho" w:eastAsia="Yu Mincho" w:hAnsi="Yu Mincho"/>
          <w:sz w:val="21"/>
          <w:color w:val="1A1A1A"/>
        </w:rPr>
        <w:t xml:space="preserve"> </w:t>
      </w:r>
      <w:r>
        <w:rPr>
          <w:rFonts w:ascii="Yu Mincho" w:eastAsia="Yu Mincho" w:hAnsi="Yu Mincho"/>
          <w:sz w:val="21"/>
          <w:color w:val="1A1A1A"/>
        </w:rPr>
        <w:t xml:space="preserve">の条件。温度一定 = 分子の平均運動エネルギー一定 = 速度の平均は変わらない。圧力上昇の原因は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衝突頻度のみ</w:t>
      </w:r>
      <w:r>
        <w:rPr>
          <w:rFonts w:ascii="Yu Mincho" w:eastAsia="Yu Mincho" w:hAnsi="Yu Mincho"/>
          <w:sz w:val="21"/>
          <w:color w:val="1A1A1A"/>
        </w:rPr>
        <w:t xml:space="preserve">の増加。問2 との区別を意識する必要がある。</w:t>
      </w:r>
    </w:p>
    <w:bookmarkEnd w:id="28"/>
    <w:bookmarkStart w:id="29" w:name="誤答例-3-問2で衝突頻度のみと書く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誤答例 3　問2で「衝突頻度のみ」と書く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「温度が上がると分子が速く動き、衝突回数が増えるから圧力が上がる」と書き、力積の増加に触れない。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bCs/>
          <w:b/>
          <w:sz w:val="21"/>
          <w:color w:val="1A1A1A"/>
        </w:rPr>
        <w:t xml:space="preserve">何が間違いか</w:t>
      </w:r>
      <w:r>
        <w:rPr>
          <w:rFonts w:ascii="Yu Mincho" w:eastAsia="Yu Mincho" w:hAnsi="Yu Mincho"/>
          <w:sz w:val="21"/>
          <w:color w:val="1A1A1A"/>
        </w:rPr>
        <w:t xml:space="preserve">：等積加熱では、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速度の増加</w:t>
      </w:r>
      <w:r>
        <w:rPr>
          <w:rFonts w:ascii="Yu Mincho" w:eastAsia="Yu Mincho" w:hAnsi="Yu Mincho"/>
          <w:sz w:val="21"/>
          <w:color w:val="1A1A1A"/>
        </w:rPr>
        <w:t xml:space="preserve">によって「衝突頻度」と「衝突 1 回の力積」の</w:t>
      </w:r>
      <w:r>
        <w:rPr>
          <w:rFonts w:ascii="Yu Mincho" w:eastAsia="Yu Mincho" w:hAnsi="Yu Mincho"/>
          <w:bCs/>
          <w:b/>
          <w:sz w:val="21"/>
          <w:color w:val="1A1A1A"/>
        </w:rPr>
        <w:t xml:space="preserve">両方</w:t>
      </w:r>
      <w:r>
        <w:rPr>
          <w:rFonts w:ascii="Yu Mincho" w:eastAsia="Yu Mincho" w:hAnsi="Yu Mincho"/>
          <w:sz w:val="21"/>
          <w:color w:val="1A1A1A"/>
        </w:rPr>
        <w:t xml:space="preserve">が増える。片方だけだと圧力増加の定量的説明として不完全。問2 の本質は「2 つの要因の積で説明する」点にある。</w:t>
      </w:r>
    </w:p>
    <w:bookmarkEnd w:id="29"/>
    <w:bookmarkEnd w:id="30"/>
    <w:bookmarkStart w:id="31" w:name="学習ポイントの確認"/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学習ポイントの確認</w:t>
      </w:r>
    </w:p>
    <w:p>
      <w:pPr>
        <w:numPr>
          <w:ilvl w:val="0"/>
          <w:numId w:val="1006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マクロな法則（PV/T = 一定）と、ミクロな分子運動の対応関係を説明できるか</w:t>
      </w:r>
    </w:p>
    <w:p>
      <w:pPr>
        <w:numPr>
          <w:ilvl w:val="0"/>
          <w:numId w:val="1006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温度一定と体積一定で、圧力変化の原因が異なる（衝突頻度のみ vs 衝突頻度＋力積）ことを区別できるか</w:t>
      </w:r>
    </w:p>
    <w:p>
      <w:pPr>
        <w:numPr>
          <w:ilvl w:val="0"/>
          <w:numId w:val="1006"/>
        </w:numPr>
        <w:spacing w:before="0" w:after="60" w:line="408" w:lineRule="auto"/>
        <w:keepLines/>
        <w:keepNext/>
      </w:pPr>
      <w:r>
        <w:rPr>
          <w:rFonts w:ascii="Yu Mincho" w:eastAsia="Yu Mincho" w:hAnsi="Yu Mincho"/>
          <w:sz w:val="21"/>
          <w:color w:val="1A1A1A"/>
        </w:rPr>
        <w:t xml:space="preserve">理想気体モデルの前提（分子間相互作用なし）を正しく把握しているか</w:t>
      </w:r>
    </w:p>
    <w:p>
      <w:pPr>
        <w:spacing w:before="0" w:after="60" w:line="408" w:lineRule="auto"/>
        <w:keepLines/>
        <w:keepNext/>
      </w:pPr>
      <w:r>
        <w:rPr>
          <w:rFonts w:ascii="Yu Mincho" w:eastAsia="Yu Mincho" w:hAnsi="Yu Mincho"/>
          <w:position w:val="0"/>
          <w:sz w:val="21"/>
          <w:color w:val="1A1A1A"/>
        </w:rPr>
        <w:pict>
          <v:rect style="width:0;height:1.5pt" o:hralign="center" o:hrstd="t" o:hr="t"/>
        </w:pict>
      </w:r>
    </w:p>
    <w:p>
      <w:pPr>
        <w:spacing w:before="0" w:after="60" w:line="408" w:lineRule="auto"/>
        <w:keepLines/>
      </w:pPr>
    </w:p>
    <w:bookmarkEnd w:id="31"/>
    <w:bookmarkEnd w:id="32"/>
    <w:sectPr w:rsidR="00FC693F" w:rsidRPr="0006063C" w:rsidSect="00034616">
      <w:headerReference w:type="default" r:id="rId9"/>
      <w:footerReference w:type="default" r:id="rId10"/>
      <w:pgSz w:w="11906" w:h="16838"/>
      <w:pgMar w:top="1417" w:right="1020" w:bottom="1134" w:left="1020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3288"/>
      <w:gridCol w:w="3288"/>
      <w:gridCol w:w="3288"/>
    </w:tblGrid>
    <w:tr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ボイル・シャルルの法則</w:t>
          </w: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center"/>
          </w:pPr>
          <w:r>
            <w:rPr>
              <w:rFonts w:ascii="Yu Gothic" w:hAnsi="Yu Gothic" w:eastAsia="Yu Gothic"/>
              <w:b w:val="0"/>
              <w:sz w:val="18"/>
            </w:rPr>
            <w:fldChar w:fldCharType="begin"/>
            <w:instrText>PAGE</w:instrText>
            <w:fldChar w:fldCharType="end"/>
          </w:r>
          <w:r>
            <w:rPr>
              <w:rFonts w:ascii="Yu Gothic" w:hAnsi="Yu Gothic" w:eastAsia="Yu Gothic"/>
              <w:b w:val="0"/>
              <w:sz w:val="18"/>
            </w:rPr>
            <w:t xml:space="preserve"> / </w:t>
          </w:r>
          <w:r>
            <w:rPr>
              <w:rFonts w:ascii="Yu Gothic" w:hAnsi="Yu Gothic" w:eastAsia="Yu Gothic"/>
              <w:b w:val="0"/>
              <w:sz w:val="18"/>
            </w:rPr>
            <w:fldChar w:fldCharType="begin"/>
            <w:instrText>NUMPAGES</w:instrText>
            <w:fldChar w:fldCharType="end"/>
          </w: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497312" cy="180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hoth_logo_yok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312" cy="180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4932"/>
      <w:gridCol w:w="4932"/>
    </w:tblGrid>
    <w:tr>
      <w:tc>
        <w:tcPr>
          <w:tcW w:type="dxa" w:w="6803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E3A5F"/>
              <w:sz w:val="18"/>
            </w:rPr>
            <w:t>理論化学 / 気体　ボイル・シャルルの法則</w:t>
          </w:r>
        </w:p>
      </w:tc>
      <w:tc>
        <w:tcPr>
          <w:tcW w:type="dxa" w:w="3061"/>
          <w:shd w:val="clear" w:color="auto" w:fill="6B3A1A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rPr>
              <w:rFonts w:ascii="Yu Gothic" w:hAnsi="Yu Gothic" w:eastAsia="Yu Gothic"/>
              <w:b/>
              <w:color w:val="FFFFFF"/>
              <w:sz w:val="20"/>
            </w:rPr>
            <w:t>指　導　ノ　ー　ト</w:t>
          </w:r>
        </w:p>
      </w:tc>
    </w:tr>
  </w:tbl>
  <w:p>
    <w:pPr>
      <w:spacing w:before="20" w:after="0"/>
      <w:pBdr>
        <w:bottom w:val="single" w:sz="8" w:space="1" w:color="6B3A1A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Mincho" w:hAnsi="Yu Mincho" w:eastAsia="Yu Mincho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