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Yu Gothic" w:hAnsi="Yu Gothic" w:eastAsia="Yu Gothic"/>
          <w:b/>
          <w:color w:val="1E3A5F"/>
          <w:sz w:val="36"/>
        </w:rPr>
        <w:t>ボイル・シャルルの法則</w:t>
      </w:r>
    </w:p>
    <w:p>
      <w:pPr>
        <w:spacing w:after="60"/>
      </w:pPr>
      <w:r>
        <w:rPr>
          <w:rFonts w:ascii="Yu Gothic" w:hAnsi="Yu Gothic" w:eastAsia="Yu Gothic"/>
          <w:b w:val="0"/>
          <w:color w:val="1A1A1A"/>
          <w:sz w:val="20"/>
        </w:rPr>
        <w:t>解答・解説　｜　理論化学 / 気体 / boyle-charles</w:t>
      </w:r>
    </w:p>
    <w:p>
      <w:pPr>
        <w:spacing w:after="60"/>
        <w:pBdr>
          <w:bottom w:val="single" w:sz="12" w:space="1" w:color="1E3A5F"/>
        </w:pBdr>
      </w:pPr>
      <w:r>
        <w:rPr>
          <w:rFonts w:ascii="Yu Gothic" w:hAnsi="Yu Gothic" w:eastAsia="Yu Gothic"/>
          <w:b w:val="0"/>
          <w:color w:val="1A1A1A"/>
          <w:sz w:val="20"/>
        </w:rPr>
        <w:t>全 5 問　合計 38 点（目安 22 分）</w:t>
      </w:r>
    </w:p>
    <w:p>
      <w:pPr>
        <w:keepNext/>
        <w:spacing w:before="0" w:after="12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28"/>
        </w:rPr>
        <w:t>問 1</w:t>
      </w:r>
      <w:r>
        <w:rPr>
          <w:rFonts w:ascii="Yu Gothic" w:hAnsi="Yu Gothic" w:eastAsia="Yu Gothic"/>
          <w:b w:val="0"/>
          <w:sz w:val="24"/>
        </w:rPr>
        <w:t xml:space="preserve">　　</w:t>
      </w:r>
      <w:r>
        <w:rPr>
          <w:rFonts w:ascii="Yu Gothic" w:hAnsi="Yu Gothic" w:eastAsia="Yu Gothic"/>
          <w:b w:val="0"/>
          <w:color w:val="1A1A1A"/>
          <w:sz w:val="18"/>
        </w:rPr>
        <w:t>（配点 10 / 目安 4 分）</w:t>
      </w:r>
    </w:p>
    <w:p>
      <w:pPr>
        <w:keepNext/>
        <w:spacing w:before="200" w:after="80"/>
      </w:pPr>
      <w:r>
        <w:rPr>
          <w:rFonts w:ascii="Yu Gothic" w:hAnsi="Yu Gothic" w:eastAsia="Yu Gothic"/>
          <w:b/>
          <w:color w:val="1E3A5F"/>
          <w:sz w:val="22"/>
        </w:rPr>
        <w:t>▸ 問題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27℃、</w:t>
      </w:r>
      <m:oMath>
        <m:r>
          <m:t>1.0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で体積 3.0 L の気体がある。この気体を 127℃、</w:t>
      </w:r>
      <m:oMath>
        <m:r>
          <m:t>2.0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にしたとき、体積は何 L になるか。有効数字 2 桁で答えよ。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ただし、気体の物質量は変化しないものとする。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B31F1F"/>
          <w:sz w:val="22"/>
        </w:rPr>
        <w:t>▸ 解答</w:t>
      </w:r>
    </w:p>
    <w:p>
      <w:pPr>
        <w:spacing w:before="0" w:after="80" w:line="408" w:lineRule="auto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2.0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keepNext/>
        <w:spacing w:before="320" w:after="80"/>
      </w:pPr>
      <w:r>
        <w:rPr>
          <w:rFonts w:ascii="Yu Gothic" w:hAnsi="Yu Gothic" w:eastAsia="Yu Gothic"/>
          <w:b/>
          <w:color w:val="1E3A5F"/>
          <w:sz w:val="22"/>
        </w:rPr>
        <w:t>▸ 解説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方針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気体の物質量が一定で、圧力・体積・温度すべてが変化しているので、ボイル・シャルルの法則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V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V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2</m:t>
                  </m:r>
                </m:sub>
              </m:sSub>
            </m:den>
          </m:f>
        </m:oMath>
      </m:oMathPara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を用いる。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Step 1　セルシウス温度を絶対温度に変換する</w:t>
      </w:r>
    </w:p>
    <w:p>
      <w:pPr>
        <w:spacing w:before="0" w:after="60" w:line="408" w:lineRule="auto"/>
        <w:keepLines/>
        <w:keepNext/>
      </w:pPr>
      <m:oMath>
        <m:r>
          <m:t>T</m:t>
        </m:r>
        <m:d>
          <m:dPr>
            <m:begChr m:val="["/>
            <m:endChr m:val="]"/>
            <m:sepChr m:val=""/>
            <m:grow/>
          </m:dPr>
          <m:e>
            <m:r>
              <m:rPr>
                <m:sty m:val="p"/>
              </m:rPr>
              <m:t>K</m:t>
            </m:r>
          </m:e>
        </m:d>
        <m:r>
          <m:rPr>
            <m:sty m:val="p"/>
          </m:rPr>
          <m:t>=</m:t>
        </m:r>
        <m:r>
          <m:t>t</m:t>
        </m:r>
        <m:d>
          <m:dPr>
            <m:begChr m:val="["/>
            <m:endChr m:val="]"/>
            <m:sepChr m:val=""/>
            <m:grow/>
          </m:dPr>
          <m:e>
            <m:sSup>
              <m:e>
                <m:r>
                  <m:t>​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sty m:val="p"/>
              </m:rPr>
              <m:t>C</m:t>
            </m:r>
          </m:e>
        </m:d>
        <m:r>
          <m:rPr>
            <m:sty m:val="p"/>
          </m:rPr>
          <m:t>+</m:t>
        </m:r>
        <m:r>
          <m:t>273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より、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27</m:t>
          </m:r>
          <m:r>
            <m:rPr>
              <m:sty m:val="p"/>
            </m:rPr>
            <m:t>+</m:t>
          </m:r>
          <m:r>
            <m:t>273</m:t>
          </m:r>
          <m:r>
            <m:rPr>
              <m:sty m:val="p"/>
            </m:rPr>
            <m:t>=</m:t>
          </m:r>
          <m:r>
            <m:t>300</m:t>
          </m:r>
          <m:r>
            <m:t> </m:t>
          </m:r>
          <m:r>
            <m:rPr>
              <m:sty m:val="p"/>
            </m:rPr>
            <m:t>K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127</m:t>
          </m:r>
          <m:r>
            <m:rPr>
              <m:sty m:val="p"/>
            </m:rPr>
            <m:t>+</m:t>
          </m:r>
          <m:r>
            <m:t>273</m:t>
          </m:r>
          <m:r>
            <m:rPr>
              <m:sty m:val="p"/>
            </m:rPr>
            <m:t>=</m:t>
          </m:r>
          <m:r>
            <m:t>400</m:t>
          </m:r>
          <m:r>
            <m:t> </m:t>
          </m:r>
          <m:r>
            <m:rPr>
              <m:sty m:val="p"/>
            </m:rPr>
            <m:t>K</m:t>
          </m:r>
        </m:oMath>
      </m:oMathPara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ボイル・シャルルの法則の式では、温度は必ず絶対温度（K）を用いる。セルシウス温度のまま代入すると誤った答になる。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Step 2　式に代入して $V_2$ を求める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sSub>
            <m:e>
              <m:r>
                <m:t>V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T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3.0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num>
            <m:den>
              <m:r>
                <m:t>2.0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400</m:t>
              </m:r>
            </m:num>
            <m:den>
              <m:r>
                <m:t>300</m:t>
              </m:r>
            </m:den>
          </m:f>
          <m:r>
            <m:rPr>
              <m:sty m:val="p"/>
            </m:rPr>
            <m:t>=</m:t>
          </m:r>
          <m:r>
            <m:t>3.0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3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3.0</m:t>
              </m:r>
              <m:r>
                <m:rPr>
                  <m:sty m:val="p"/>
                </m:rPr>
                <m:t>×</m:t>
              </m:r>
              <m:r>
                <m:t>4</m:t>
              </m:r>
            </m:num>
            <m:den>
              <m:r>
                <m:t>2</m:t>
              </m:r>
              <m:r>
                <m:rPr>
                  <m:sty m:val="p"/>
                </m:rPr>
                <m:t>×</m:t>
              </m:r>
              <m:r>
                <m:t>3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12</m:t>
              </m:r>
            </m:num>
            <m:den>
              <m:r>
                <m:t>6</m:t>
              </m:r>
            </m:den>
          </m:f>
          <m:r>
            <m:rPr>
              <m:sty m:val="p"/>
            </m:rPr>
            <m:t>=</m:t>
          </m:r>
          <m:r>
            <m:t>2.0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定性的な確認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圧力が 2 倍になる → 体積は半分に（ボイル則、体積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rPr>
            <m:sty m:val="p"/>
          </m:rPr>
          <m:t>×</m:t>
        </m:r>
        <m:r>
          <m:t>1</m:t>
        </m:r>
        <m:r>
          <m:rPr>
            <m:sty m:val="p"/>
          </m:rPr>
          <m:t>/</m:t>
        </m:r>
        <m:r>
          <m:t>2</m:t>
        </m:r>
      </m:oMath>
      <w:r>
        <w:rPr>
          <w:rFonts w:ascii="Yu Mincho" w:eastAsia="Yu Mincho" w:hAnsi="Yu Mincho"/>
          <w:sz w:val="21"/>
          <w:color w:val="1A1A1A"/>
        </w:rPr>
        <w:t xml:space="preserve">）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絶対温度が 300 K → 400 K（4/3 倍） → 体積は 4/3 倍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両方を合わせると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3.0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2.0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L で一致する。公式に代入した結果が、定性的な予想と合うことを確認するとミスに気づきやすい。</w:t>
      </w:r>
    </w:p>
    <w:p>
      <w:pPr>
        <w:keepNext/>
        <w:pageBreakBefore/>
        <w:spacing w:before="0" w:after="12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28"/>
        </w:rPr>
        <w:t>問 2</w:t>
      </w:r>
      <w:r>
        <w:rPr>
          <w:rFonts w:ascii="Yu Gothic" w:hAnsi="Yu Gothic" w:eastAsia="Yu Gothic"/>
          <w:b w:val="0"/>
          <w:sz w:val="24"/>
        </w:rPr>
        <w:t xml:space="preserve">　　</w:t>
      </w:r>
      <w:r>
        <w:rPr>
          <w:rFonts w:ascii="Yu Gothic" w:hAnsi="Yu Gothic" w:eastAsia="Yu Gothic"/>
          <w:b w:val="0"/>
          <w:color w:val="1A1A1A"/>
          <w:sz w:val="18"/>
        </w:rPr>
        <w:t>（配点 5 / 目安 3 分）</w:t>
      </w:r>
    </w:p>
    <w:p>
      <w:pPr>
        <w:keepNext/>
        <w:spacing w:before="200" w:after="80"/>
      </w:pPr>
      <w:r>
        <w:rPr>
          <w:rFonts w:ascii="Yu Gothic" w:hAnsi="Yu Gothic" w:eastAsia="Yu Gothic"/>
          <w:b/>
          <w:color w:val="1E3A5F"/>
          <w:sz w:val="22"/>
        </w:rPr>
        <w:t>▸ 問題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7℃、</w:t>
      </w:r>
      <m:oMath>
        <m:r>
          <m:t>1.0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で体積 2.0 L の気体がある。この気体を 77℃、</w:t>
      </w:r>
      <m:oMath>
        <m:r>
          <m:t>2.0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にしたとき、体積は何 L になるか。有効数字 2 桁で答えよ。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ただし、気体の物質量は変化しないものとする。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B31F1F"/>
          <w:sz w:val="22"/>
        </w:rPr>
        <w:t>▸ 解答</w:t>
      </w:r>
    </w:p>
    <w:p>
      <w:pPr>
        <w:spacing w:before="0" w:after="80" w:line="408" w:lineRule="auto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≈</m:t>
          </m:r>
          <m:r>
            <m:t>1.3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keepNext/>
        <w:spacing w:before="320" w:after="80"/>
      </w:pPr>
      <w:r>
        <w:rPr>
          <w:rFonts w:ascii="Yu Gothic" w:hAnsi="Yu Gothic" w:eastAsia="Yu Gothic"/>
          <w:b/>
          <w:color w:val="1E3A5F"/>
          <w:sz w:val="22"/>
        </w:rPr>
        <w:t>▸ 解説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Step 1　絶対温度に変換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7</m:t>
          </m:r>
          <m:r>
            <m:rPr>
              <m:sty m:val="p"/>
            </m:rPr>
            <m:t>+</m:t>
          </m:r>
          <m:r>
            <m:t>273</m:t>
          </m:r>
          <m:r>
            <m:rPr>
              <m:sty m:val="p"/>
            </m:rPr>
            <m:t>=</m:t>
          </m:r>
          <m:r>
            <m:t>280</m:t>
          </m:r>
          <m:r>
            <m:t> </m:t>
          </m:r>
          <m:r>
            <m:rPr>
              <m:sty m:val="p"/>
            </m:rPr>
            <m:t>K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77</m:t>
          </m:r>
          <m:r>
            <m:rPr>
              <m:sty m:val="p"/>
            </m:rPr>
            <m:t>+</m:t>
          </m:r>
          <m:r>
            <m:t>273</m:t>
          </m:r>
          <m:r>
            <m:rPr>
              <m:sty m:val="p"/>
            </m:rPr>
            <m:t>=</m:t>
          </m:r>
          <m:r>
            <m:t>350</m:t>
          </m:r>
          <m:r>
            <m:t> </m:t>
          </m:r>
          <m:r>
            <m:rPr>
              <m:sty m:val="p"/>
            </m:rPr>
            <m:t>K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Step 2　ボイル・シャルルの法則に代入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sSub>
            <m:e>
              <m:r>
                <m:t>V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T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2.0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num>
            <m:den>
              <m:r>
                <m:t>2.0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350</m:t>
              </m:r>
            </m:num>
            <m:den>
              <m:r>
                <m:t>280</m:t>
              </m:r>
            </m:den>
          </m:f>
          <m:r>
            <m:rPr>
              <m:sty m:val="p"/>
            </m:rPr>
            <m:t>=</m:t>
          </m:r>
          <m:r>
            <m:t>2.0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5</m:t>
              </m:r>
            </m:num>
            <m:den>
              <m:r>
                <m:t>4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2.0</m:t>
              </m:r>
              <m:r>
                <m:rPr>
                  <m:sty m:val="p"/>
                </m:rPr>
                <m:t>×</m:t>
              </m:r>
              <m:r>
                <m:t>5</m:t>
              </m:r>
            </m:num>
            <m:den>
              <m:r>
                <m:t>2</m:t>
              </m:r>
              <m:r>
                <m:rPr>
                  <m:sty m:val="p"/>
                </m:rPr>
                <m:t>×</m:t>
              </m:r>
              <m:r>
                <m:t>4</m:t>
              </m:r>
            </m:den>
          </m:f>
          <m:r>
            <m:rPr>
              <m:sty m:val="p"/>
            </m:rPr>
            <m:t>=</m:t>
          </m:r>
          <m:r>
            <m:t>1.25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有効数字 2 桁で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sSub>
          <m:e>
            <m:r>
              <m:t>V</m:t>
            </m:r>
          </m:e>
          <m:sub>
            <m:r>
              <m:t>2</m:t>
            </m:r>
          </m:sub>
        </m:sSub>
        <m:r>
          <m:rPr>
            <m:sty m:val="p"/>
          </m:rPr>
          <m:t>≈</m:t>
        </m:r>
        <m:r>
          <m:t>1.3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L。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定性的な確認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圧力 2 倍 → 体積 1/2、絶対温度 280 K → 350 K（5/4 倍）→ 体積 5/4 倍。合わせて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2.0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1.25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L。</w:t>
      </w:r>
    </w:p>
    <w:p>
      <w:pPr>
        <w:keepNext/>
        <w:pageBreakBefore/>
        <w:spacing w:before="0" w:after="12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28"/>
        </w:rPr>
        <w:t>問 3</w:t>
      </w:r>
      <w:r>
        <w:rPr>
          <w:rFonts w:ascii="Yu Gothic" w:hAnsi="Yu Gothic" w:eastAsia="Yu Gothic"/>
          <w:b w:val="0"/>
          <w:sz w:val="24"/>
        </w:rPr>
        <w:t xml:space="preserve">　　</w:t>
      </w:r>
      <w:r>
        <w:rPr>
          <w:rFonts w:ascii="Yu Gothic" w:hAnsi="Yu Gothic" w:eastAsia="Yu Gothic"/>
          <w:b w:val="0"/>
          <w:color w:val="1A1A1A"/>
          <w:sz w:val="18"/>
        </w:rPr>
        <w:t>（配点 5 / 目安 4 分）</w:t>
      </w:r>
    </w:p>
    <w:p>
      <w:pPr>
        <w:keepNext/>
        <w:spacing w:before="200" w:after="80"/>
      </w:pPr>
      <w:r>
        <w:rPr>
          <w:rFonts w:ascii="Yu Gothic" w:hAnsi="Yu Gothic" w:eastAsia="Yu Gothic"/>
          <w:b/>
          <w:color w:val="1E3A5F"/>
          <w:sz w:val="22"/>
        </w:rPr>
        <w:t>▸ 問題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27℃、</w:t>
      </w:r>
      <m:oMath>
        <m:r>
          <m:t>1.0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で体積 600 mL の気体がある。この気体を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4.0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に加圧して体積を 300 mL にしたい。温度を何℃にすればよいか。整数で答えよ。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ただし、気体の物質量は変化しないものとする。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B31F1F"/>
          <w:sz w:val="22"/>
        </w:rPr>
        <w:t>▸ 解答</w:t>
      </w:r>
    </w:p>
    <w:p>
      <w:pPr>
        <w:spacing w:before="0" w:after="80" w:line="408" w:lineRule="auto"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327</m:t>
          </m:r>
          <m:r>
            <m:t> </m:t>
          </m:r>
          <m:sSup>
            <m:e>
              <m:r>
                <m:t>​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C</m:t>
          </m:r>
        </m:oMath>
      </m:oMathPara>
    </w:p>
    <w:p>
      <w:pPr>
        <w:keepNext/>
        <w:spacing w:before="320" w:after="80"/>
      </w:pPr>
      <w:r>
        <w:rPr>
          <w:rFonts w:ascii="Yu Gothic" w:hAnsi="Yu Gothic" w:eastAsia="Yu Gothic"/>
          <w:b/>
          <w:color w:val="1E3A5F"/>
          <w:sz w:val="22"/>
        </w:rPr>
        <w:t>▸ 解説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方針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求めるものが温度の問題。ボイル・シャルルの法則を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sSub>
          <m:e>
            <m:r>
              <m:t>T</m:t>
            </m:r>
          </m:e>
          <m:sub>
            <m:r>
              <m:t>2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について解いた上で代入する。単位は mL のまま揃っていれば換算不要（比の形のため）。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Step 1　絶対温度に変換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27</m:t>
          </m:r>
          <m:r>
            <m:rPr>
              <m:sty m:val="p"/>
            </m:rPr>
            <m:t>+</m:t>
          </m:r>
          <m:r>
            <m:t>273</m:t>
          </m:r>
          <m:r>
            <m:rPr>
              <m:sty m:val="p"/>
            </m:rPr>
            <m:t>=</m:t>
          </m:r>
          <m:r>
            <m:t>300</m:t>
          </m:r>
          <m:r>
            <m:t> </m:t>
          </m:r>
          <m:r>
            <m:rPr>
              <m:sty m:val="p"/>
            </m:rPr>
            <m:t>K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Step 2　式を $T_2$ について解く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V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V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2</m:t>
                  </m:r>
                </m:sub>
              </m:sSub>
            </m:den>
          </m:f>
          <m:r>
            <m:t> </m:t>
          </m:r>
          <m:r>
            <m:rPr>
              <m:sty m:val="p"/>
            </m:rPr>
            <m:t>⇒</m:t>
          </m:r>
          <m:r>
            <m:t> </m:t>
          </m:r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sSub>
            <m:e>
              <m:r>
                <m:t>T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V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V</m:t>
                  </m:r>
                </m:e>
                <m:sub>
                  <m:r>
                    <m:t>1</m:t>
                  </m:r>
                </m:sub>
              </m:sSub>
            </m:den>
          </m:f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Step 3　代入する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300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  <m:r>
                <m:rPr>
                  <m:sty m:val="p"/>
                </m:rPr>
                <m:t>×</m:t>
              </m:r>
              <m:r>
                <m:t>300</m:t>
              </m:r>
            </m:num>
            <m:den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  <m:r>
                <m:rPr>
                  <m:sty m:val="p"/>
                </m:rPr>
                <m:t>×</m:t>
              </m:r>
              <m:r>
                <m:t>600</m:t>
              </m:r>
            </m:den>
          </m:f>
          <m:r>
            <m:rPr>
              <m:sty m:val="p"/>
            </m:rPr>
            <m:t>=</m:t>
          </m:r>
          <m:r>
            <m:t>300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4.0</m:t>
              </m:r>
              <m:r>
                <m:rPr>
                  <m:sty m:val="p"/>
                </m:rPr>
                <m:t>×</m:t>
              </m:r>
              <m:r>
                <m:t>300</m:t>
              </m:r>
            </m:num>
            <m:den>
              <m:r>
                <m:t>1.0</m:t>
              </m:r>
              <m:r>
                <m:rPr>
                  <m:sty m:val="p"/>
                </m:rPr>
                <m:t>×</m:t>
              </m:r>
              <m:r>
                <m:t>600</m:t>
              </m:r>
            </m:den>
          </m:f>
          <m:r>
            <m:rPr>
              <m:sty m:val="p"/>
            </m:rPr>
            <m:t>=</m:t>
          </m:r>
          <m:r>
            <m:t>300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1200</m:t>
              </m:r>
            </m:num>
            <m:den>
              <m:r>
                <m:t>600</m:t>
              </m:r>
            </m:den>
          </m:f>
          <m:r>
            <m:rPr>
              <m:sty m:val="p"/>
            </m:rPr>
            <m:t>=</m:t>
          </m:r>
          <m:r>
            <m:t>300</m:t>
          </m:r>
          <m:r>
            <m:rPr>
              <m:sty m:val="p"/>
            </m:rPr>
            <m:t>⋅</m:t>
          </m:r>
          <m:r>
            <m:t>2</m:t>
          </m:r>
          <m:r>
            <m:rPr>
              <m:sty m:val="p"/>
            </m:rPr>
            <m:t>=</m:t>
          </m:r>
          <m:r>
            <m:t>600</m:t>
          </m:r>
          <m:r>
            <m:t> </m:t>
          </m:r>
          <m:r>
            <m:rPr>
              <m:sty m:val="p"/>
            </m:rPr>
            <m:t>K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Step 4　セルシウス温度に戻す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−</m:t>
          </m:r>
          <m:r>
            <m:t>273</m:t>
          </m:r>
          <m:r>
            <m:rPr>
              <m:sty m:val="p"/>
            </m:rPr>
            <m:t>=</m:t>
          </m:r>
          <m:r>
            <m:t>600</m:t>
          </m:r>
          <m:r>
            <m:rPr>
              <m:sty m:val="p"/>
            </m:rPr>
            <m:t>−</m:t>
          </m:r>
          <m:r>
            <m:t>273</m:t>
          </m:r>
          <m:r>
            <m:rPr>
              <m:sty m:val="p"/>
            </m:rPr>
            <m:t>=</m:t>
          </m:r>
          <m:r>
            <m:t>327</m:t>
          </m:r>
          <m:r>
            <m:t> </m:t>
          </m:r>
          <m:sSup>
            <m:e>
              <m:r>
                <m:t>​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C</m:t>
          </m:r>
        </m:oMath>
      </m:oMathPara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問題では「何℃にすればよいか」と問われているので、K のまま答えてはいけない。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定性的な確認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圧力 4 倍 → 体積 1/4 にしたい。実際は体積を 1/2 にしただけ → 足りない 1/2 の分は温度を上げて補う → 温度 2 倍（300 → 600 K）。</w:t>
      </w:r>
    </w:p>
    <w:p>
      <w:pPr>
        <w:keepNext/>
        <w:pageBreakBefore/>
        <w:spacing w:before="0" w:after="12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28"/>
        </w:rPr>
        <w:t>問 4</w:t>
      </w:r>
      <w:r>
        <w:rPr>
          <w:rFonts w:ascii="Yu Gothic" w:hAnsi="Yu Gothic" w:eastAsia="Yu Gothic"/>
          <w:b w:val="0"/>
          <w:sz w:val="24"/>
        </w:rPr>
        <w:t xml:space="preserve">　　</w:t>
      </w:r>
      <w:r>
        <w:rPr>
          <w:rFonts w:ascii="Yu Gothic" w:hAnsi="Yu Gothic" w:eastAsia="Yu Gothic"/>
          <w:b w:val="0"/>
          <w:color w:val="1A1A1A"/>
          <w:sz w:val="18"/>
        </w:rPr>
        <w:t>（配点 8 / 目安 5 分）</w:t>
      </w:r>
    </w:p>
    <w:p>
      <w:pPr>
        <w:keepNext/>
        <w:spacing w:before="200" w:after="80"/>
      </w:pPr>
      <w:r>
        <w:rPr>
          <w:rFonts w:ascii="Yu Gothic" w:hAnsi="Yu Gothic" w:eastAsia="Yu Gothic"/>
          <w:b/>
          <w:color w:val="1E3A5F"/>
          <w:sz w:val="22"/>
        </w:rPr>
        <w:t>▸ 問題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ある気体を次のように 2 段階で変化させた。</w:t>
      </w:r>
    </w:p>
    <w:p>
      <w:pPr>
        <w:numPr>
          <w:ilvl w:val="0"/>
          <w:numId w:val="1001"/>
        </w:numPr>
        <w:spacing w:before="0" w:after="80" w:line="408" w:lineRule="auto"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段階 A</w:t>
      </w:r>
      <w:r>
        <w:rPr>
          <w:rFonts w:ascii="Yu Mincho" w:eastAsia="Yu Mincho" w:hAnsi="Yu Mincho"/>
          <w:sz w:val="21"/>
          <w:color w:val="1A1A1A"/>
        </w:rPr>
        <w:t xml:space="preserve">：27℃、</w:t>
      </w:r>
      <m:oMath>
        <m:r>
          <m:t>1.0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Pa、体積 4.5 L → 温度を一定に保って圧力を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3.0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にした。</w:t>
      </w:r>
    </w:p>
    <w:p>
      <w:pPr>
        <w:numPr>
          <w:ilvl w:val="0"/>
          <w:numId w:val="1001"/>
        </w:numPr>
        <w:spacing w:before="0" w:after="80" w:line="408" w:lineRule="auto"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段階 B</w:t>
      </w:r>
      <w:r>
        <w:rPr>
          <w:rFonts w:ascii="Yu Mincho" w:eastAsia="Yu Mincho" w:hAnsi="Yu Mincho"/>
          <w:sz w:val="21"/>
          <w:color w:val="1A1A1A"/>
        </w:rPr>
        <w:t xml:space="preserve">：段階 A の状態から、さらに温度を 127℃ に上げ、圧力を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5.0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にした。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段階 A 終了後の体積、および段階 B 終了後の体積をそれぞれ求めよ。有効数字 2 桁で答えよ。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ただし、気体の物質量は変化しないものとする。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B31F1F"/>
          <w:sz w:val="22"/>
        </w:rPr>
        <w:t>▸ 解答</w:t>
      </w:r>
    </w:p>
    <w:p>
      <w:pPr>
        <w:numPr>
          <w:ilvl w:val="0"/>
          <w:numId w:val="1001"/>
        </w:num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段階 A 終了後：</w:t>
      </w:r>
      <m:oMath>
        <m:sSub>
          <m:e>
            <m:r>
              <m:t>V</m:t>
            </m:r>
          </m:e>
          <m:sub>
            <m:r>
              <m:t>A</m:t>
            </m:r>
          </m:sub>
        </m:sSub>
        <m:r>
          <m:rPr>
            <m:sty m:val="p"/>
          </m:rPr>
          <m:t>=</m:t>
        </m:r>
        <m:r>
          <m:t>1.5</m:t>
        </m:r>
        <m:r>
          <m:t> </m:t>
        </m:r>
        <m:r>
          <m:rPr>
            <m:sty m:val="p"/>
          </m:rPr>
          <m:t>L</m:t>
        </m:r>
      </m:oMath>
    </w:p>
    <w:p>
      <w:pPr>
        <w:numPr>
          <w:ilvl w:val="0"/>
          <w:numId w:val="1001"/>
        </w:num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段階 B 終了後：</w:t>
      </w:r>
      <m:oMath>
        <m:sSub>
          <m:e>
            <m:r>
              <m:t>V</m:t>
            </m:r>
          </m:e>
          <m:sub>
            <m:r>
              <m:t>B</m:t>
            </m:r>
          </m:sub>
        </m:sSub>
        <m:r>
          <m:rPr>
            <m:sty m:val="p"/>
          </m:rPr>
          <m:t>=</m:t>
        </m:r>
        <m:r>
          <m:t>1.2</m:t>
        </m:r>
        <m:r>
          <m:t> </m:t>
        </m:r>
        <m:r>
          <m:rPr>
            <m:sty m:val="p"/>
          </m:rPr>
          <m:t>L</m:t>
        </m:r>
      </m:oMath>
    </w:p>
    <w:p>
      <w:pPr>
        <w:keepNext/>
        <w:spacing w:before="320" w:after="80"/>
      </w:pPr>
      <w:r>
        <w:rPr>
          <w:rFonts w:ascii="Yu Gothic" w:hAnsi="Yu Gothic" w:eastAsia="Yu Gothic"/>
          <w:b/>
          <w:color w:val="1E3A5F"/>
          <w:sz w:val="22"/>
        </w:rPr>
        <w:t>▸ 解説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方針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2 段階変化の問題は、段階ごとに条件をそろえることで混乱を避ける。段階 A は等温変化なのでボイルの法則、段階 B は温度も圧力も変わるのでボイル・シャルルの法則を用いる。状態を番号で整理するとよい：</w:t>
      </w:r>
    </w:p>
    <w:tbl>
      <w:tblPr>
        <w:tblLook w:firstRow="1" w:lastRow="0" w:firstColumn="0" w:lastColumn="0" w:noHBand="0" w:noVBand="0" w:val="0020"/>
        <w:tblW w:type="dxa" w:w="9500"/>
        <w:jc w:val="center"/>
        <w:tblBorders>
          <w:top w:val="single" w:sz="4" w:color="666666" w:space="0"/>
          <w:left w:val="single" w:sz="4" w:color="666666" w:space="0"/>
          <w:bottom w:val="single" w:sz="4" w:color="666666" w:space="0"/>
          <w:right w:val="single" w:sz="4" w:color="666666" w:space="0"/>
          <w:insideH w:val="single" w:sz="4" w:color="666666" w:space="0"/>
          <w:insideV w:val="single" w:sz="4" w:color="666666" w:space="0"/>
        </w:tblBorders>
      </w:tblPr>
      <w:tblGrid>
        <w:gridCol w:w="2375"/>
        <w:gridCol w:w="2375"/>
        <w:gridCol w:w="2375"/>
        <w:gridCol w:w="2375"/>
      </w:tblGrid>
      <w:tr>
        <w:trPr>
          <w:tblHeader w:val="true"/>
        </w:trP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状態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温度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圧力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体積</w:t>
            </w:r>
          </w:p>
        </w:tc>
      </w:tr>
      <w:t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1（初期）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27℃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  <w:r>
              <w:rPr>
                <w:rFonts w:ascii="Yu Mincho" w:eastAsia="Yu Mincho" w:hAnsi="Yu Mincho"/>
                <w:sz w:val="19"/>
                <w:color w:val="1A1A1A"/>
              </w:rPr>
              <w:t xml:space="preserve"> </w:t>
            </w:r>
            <w:r>
              <w:rPr>
                <w:rFonts w:ascii="Yu Mincho" w:eastAsia="Yu Mincho" w:hAnsi="Yu Mincho"/>
                <w:sz w:val="19"/>
                <w:color w:val="1A1A1A"/>
              </w:rPr>
              <w:t xml:space="preserve">Pa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4.5 L</w:t>
            </w:r>
          </w:p>
        </w:tc>
      </w:tr>
      <w:t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2（段階A後）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27℃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r>
                <m:t>3.0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  <w:r>
              <w:rPr>
                <w:rFonts w:ascii="Yu Mincho" w:eastAsia="Yu Mincho" w:hAnsi="Yu Mincho"/>
                <w:sz w:val="19"/>
                <w:color w:val="1A1A1A"/>
              </w:rPr>
              <w:t xml:space="preserve"> </w:t>
            </w:r>
            <w:r>
              <w:rPr>
                <w:rFonts w:ascii="Yu Mincho" w:eastAsia="Yu Mincho" w:hAnsi="Yu Mincho"/>
                <w:sz w:val="19"/>
                <w:color w:val="1A1A1A"/>
              </w:rPr>
              <w:t xml:space="preserve">Pa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sSub>
                <m:e>
                  <m:r>
                    <m:t>V</m:t>
                  </m:r>
                </m:e>
                <m:sub>
                  <m:r>
                    <m:t>A</m:t>
                  </m:r>
                </m:sub>
              </m:sSub>
            </m:oMath>
          </w:p>
        </w:tc>
      </w:tr>
      <w:t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3（段階B後）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127℃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r>
                <m:t>5.0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  <w:r>
              <w:rPr>
                <w:rFonts w:ascii="Yu Mincho" w:eastAsia="Yu Mincho" w:hAnsi="Yu Mincho"/>
                <w:sz w:val="19"/>
                <w:color w:val="1A1A1A"/>
              </w:rPr>
              <w:t xml:space="preserve"> </w:t>
            </w:r>
            <w:r>
              <w:rPr>
                <w:rFonts w:ascii="Yu Mincho" w:eastAsia="Yu Mincho" w:hAnsi="Yu Mincho"/>
                <w:sz w:val="19"/>
                <w:color w:val="1A1A1A"/>
              </w:rPr>
              <w:t xml:space="preserve">Pa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sSub>
                <m:e>
                  <m:r>
                    <m:t>V</m:t>
                  </m:r>
                </m:e>
                <m:sub>
                  <m:r>
                    <m:t>B</m:t>
                  </m:r>
                </m:sub>
              </m:sSub>
            </m:oMath>
          </w:p>
        </w:tc>
      </w:tr>
    </w:tbl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Step 1　段階 A：ボイルの法則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温度一定（27℃ のまま）なので、</w:t>
      </w:r>
      <m:oMath>
        <m:sSub>
          <m:e>
            <m:r>
              <m:t>P</m:t>
            </m:r>
          </m:e>
          <m:sub>
            <m:r>
              <m:t>1</m:t>
            </m:r>
          </m:sub>
        </m:sSub>
        <m:sSub>
          <m:e>
            <m:r>
              <m:t>V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P</m:t>
            </m:r>
          </m:e>
          <m:sub>
            <m:r>
              <m:t>2</m:t>
            </m:r>
          </m:sub>
        </m:sSub>
        <m:sSub>
          <m:e>
            <m:r>
              <m:t>V</m:t>
            </m:r>
          </m:e>
          <m:sub>
            <m:r>
              <m:t>A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を用いる。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A</m:t>
              </m:r>
            </m:sub>
          </m:sSub>
          <m:r>
            <m:rPr>
              <m:sty m:val="p"/>
            </m:rPr>
            <m:t>=</m:t>
          </m:r>
          <m:sSub>
            <m:e>
              <m:r>
                <m:t>V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4.5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num>
            <m:den>
              <m:r>
                <m:t>3.0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t>4.5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3</m:t>
              </m:r>
            </m:den>
          </m:f>
          <m:r>
            <m:rPr>
              <m:sty m:val="p"/>
            </m:rPr>
            <m:t>=</m:t>
          </m:r>
          <m:r>
            <m:t>1.5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Step 2　段階 B：ボイル・シャルルの法則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状態 2 → 状態 3 の変化。温度変化があるので K 変換が必要。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27</m:t>
          </m:r>
          <m:r>
            <m:rPr>
              <m:sty m:val="p"/>
            </m:rPr>
            <m:t>+</m:t>
          </m:r>
          <m:r>
            <m:t>273</m:t>
          </m:r>
          <m:r>
            <m:rPr>
              <m:sty m:val="p"/>
            </m:rPr>
            <m:t>=</m:t>
          </m:r>
          <m:r>
            <m:t>300</m:t>
          </m:r>
          <m:r>
            <m:t> </m:t>
          </m:r>
          <m:r>
            <m:rPr>
              <m:sty m:val="p"/>
            </m:rPr>
            <m:t>K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T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=</m:t>
          </m:r>
          <m:r>
            <m:t>127</m:t>
          </m:r>
          <m:r>
            <m:rPr>
              <m:sty m:val="p"/>
            </m:rPr>
            <m:t>+</m:t>
          </m:r>
          <m:r>
            <m:t>273</m:t>
          </m:r>
          <m:r>
            <m:rPr>
              <m:sty m:val="p"/>
            </m:rPr>
            <m:t>=</m:t>
          </m:r>
          <m:r>
            <m:t>400</m:t>
          </m:r>
          <m:r>
            <m:t> </m:t>
          </m:r>
          <m:r>
            <m:rPr>
              <m:sty m:val="p"/>
            </m:rPr>
            <m:t>K</m:t>
          </m:r>
        </m:oMath>
      </m:oMathPara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=</m:t>
          </m:r>
          <m:sSub>
            <m:e>
              <m:r>
                <m:t>V</m:t>
              </m:r>
            </m:e>
            <m:sub>
              <m:r>
                <m:t>A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3</m:t>
                  </m:r>
                </m:sub>
              </m:sSub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T</m:t>
                  </m:r>
                </m:e>
                <m:sub>
                  <m:r>
                    <m:t>3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1.5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3.0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num>
            <m:den>
              <m:r>
                <m:t>5.0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400</m:t>
              </m:r>
            </m:num>
            <m:den>
              <m:r>
                <m:t>300</m:t>
              </m:r>
            </m:den>
          </m:f>
          <m:r>
            <m:rPr>
              <m:sty m:val="p"/>
            </m:rPr>
            <m:t>=</m:t>
          </m:r>
          <m:r>
            <m:t>1.5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3</m:t>
              </m:r>
            </m:num>
            <m:den>
              <m:r>
                <m:t>5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3</m:t>
              </m:r>
            </m:den>
          </m:f>
          <m:r>
            <m:rPr>
              <m:sty m:val="p"/>
            </m:rPr>
            <m:t>=</m:t>
          </m:r>
          <m:r>
            <m:t>1.5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5</m:t>
              </m:r>
            </m:den>
          </m:f>
          <m:r>
            <m:rPr>
              <m:sty m:val="p"/>
            </m:rPr>
            <m:t>=</m:t>
          </m:r>
          <m:r>
            <m:t>1.2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別解　状態 1 → 状態 3 を一気に計算する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段階 A を飛ばして状態 1 から状態 3 まで直接ボイル・シャルルの法則を使っても同じ答えが出る（法則は経路によらないため）。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=</m:t>
          </m:r>
          <m:sSub>
            <m:e>
              <m:r>
                <m:t>V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3</m:t>
                  </m:r>
                </m:sub>
              </m:sSub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T</m:t>
                  </m:r>
                </m:e>
                <m:sub>
                  <m:r>
                    <m:t>3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4.5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num>
            <m:den>
              <m:r>
                <m:t>5.0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400</m:t>
              </m:r>
            </m:num>
            <m:den>
              <m:r>
                <m:t>300</m:t>
              </m:r>
            </m:den>
          </m:f>
          <m:r>
            <m:rPr>
              <m:sty m:val="p"/>
            </m:rPr>
            <m:t>=</m:t>
          </m:r>
          <m:r>
            <m:t>4.5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5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3</m:t>
              </m:r>
            </m:den>
          </m:f>
          <m:r>
            <m:rPr>
              <m:sty m:val="p"/>
            </m:rPr>
            <m:t>=</m:t>
          </m:r>
          <m:r>
            <m:t>1.2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定性的な確認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段階 A：等温で圧力 3 倍 → 体積 1/3（</w:t>
      </w:r>
      <m:oMath>
        <m:r>
          <m:t>4.5</m:t>
        </m:r>
        <m:r>
          <m:rPr>
            <m:sty m:val="p"/>
          </m:rPr>
          <m:t>→</m:t>
        </m:r>
        <m:r>
          <m:t>1.5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L）✓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段階 B：圧力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3</m:t>
        </m:r>
        <m:r>
          <m:rPr>
            <m:sty m:val="p"/>
          </m:rPr>
          <m:t>→</m:t>
        </m:r>
        <m:r>
          <m:t>5</m:t>
        </m:r>
      </m:oMath>
      <w:r>
        <w:rPr>
          <w:rFonts w:ascii="Yu Mincho" w:eastAsia="Yu Mincho" w:hAnsi="Yu Mincho"/>
          <w:sz w:val="21"/>
          <w:color w:val="1A1A1A"/>
        </w:rPr>
        <w:t xml:space="preserve">（3/5 倍）＋ 温度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300</m:t>
        </m:r>
        <m:r>
          <m:rPr>
            <m:sty m:val="p"/>
          </m:rPr>
          <m:t>→</m:t>
        </m:r>
        <m:r>
          <m:t>400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K（4/3 倍）→ 体積は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3</m:t>
        </m:r>
        <m:r>
          <m:rPr>
            <m:sty m:val="p"/>
          </m:rPr>
          <m:t>/</m:t>
        </m:r>
        <m:r>
          <m:t>5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/</m:t>
        </m:r>
        <m:r>
          <m:t>3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/</m:t>
        </m:r>
        <m:r>
          <m:t>5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倍 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1.5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/</m:t>
        </m:r>
        <m:r>
          <m:t>5</m:t>
        </m:r>
        <m:r>
          <m:rPr>
            <m:sty m:val="p"/>
          </m:rPr>
          <m:t>=</m:t>
        </m:r>
        <m:r>
          <m:t>1.2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L ✓</w:t>
      </w:r>
    </w:p>
    <w:p>
      <w:pPr>
        <w:keepNext/>
        <w:pageBreakBefore/>
        <w:spacing w:before="0" w:after="12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28"/>
        </w:rPr>
        <w:t>問 5</w:t>
      </w:r>
      <w:r>
        <w:rPr>
          <w:rFonts w:ascii="Yu Gothic" w:hAnsi="Yu Gothic" w:eastAsia="Yu Gothic"/>
          <w:b w:val="0"/>
          <w:sz w:val="24"/>
        </w:rPr>
        <w:t xml:space="preserve">　　</w:t>
      </w:r>
      <w:r>
        <w:rPr>
          <w:rFonts w:ascii="Yu Gothic" w:hAnsi="Yu Gothic" w:eastAsia="Yu Gothic"/>
          <w:b w:val="0"/>
          <w:color w:val="1A1A1A"/>
          <w:sz w:val="18"/>
        </w:rPr>
        <w:t>（配点 10 / 目安 6 分）</w:t>
      </w:r>
    </w:p>
    <w:p>
      <w:pPr>
        <w:keepNext/>
        <w:spacing w:before="200" w:after="80"/>
      </w:pPr>
      <w:r>
        <w:rPr>
          <w:rFonts w:ascii="Yu Gothic" w:hAnsi="Yu Gothic" w:eastAsia="Yu Gothic"/>
          <w:b/>
          <w:color w:val="1E3A5F"/>
          <w:sz w:val="22"/>
        </w:rPr>
        <w:t>▸ 問題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一定物質量の気体について、ある状態変化の過程を圧力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P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と体積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V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のグラフに表したところ、次のようになった。点 A から点 B を経て点 C に至る過程について、以下の問いに答えよ。</w:t>
      </w:r>
    </w:p>
    <w:tbl>
      <w:tblPr>
        <w:tblLook w:firstRow="1" w:lastRow="0" w:firstColumn="0" w:lastColumn="0" w:noHBand="0" w:noVBand="0" w:val="0020"/>
        <w:tblW w:type="dxa" w:w="9500"/>
        <w:jc w:val="center"/>
        <w:tblBorders>
          <w:top w:val="single" w:sz="4" w:color="666666" w:space="0"/>
          <w:left w:val="single" w:sz="4" w:color="666666" w:space="0"/>
          <w:bottom w:val="single" w:sz="4" w:color="666666" w:space="0"/>
          <w:right w:val="single" w:sz="4" w:color="666666" w:space="0"/>
          <w:insideH w:val="single" w:sz="4" w:color="666666" w:space="0"/>
          <w:insideV w:val="single" w:sz="4" w:color="666666" w:space="0"/>
        </w:tblBorders>
      </w:tblPr>
      <w:tblGrid>
        <w:gridCol w:w="2375"/>
        <w:gridCol w:w="2375"/>
        <w:gridCol w:w="2375"/>
        <w:gridCol w:w="2375"/>
      </w:tblGrid>
      <w:tr>
        <w:trPr>
          <w:tblHeader w:val="true"/>
        </w:trP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点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圧力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体積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温度</w:t>
            </w:r>
          </w:p>
        </w:tc>
      </w:tr>
      <w:t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  <w:r>
              <w:rPr>
                <w:rFonts w:ascii="Yu Mincho" w:eastAsia="Yu Mincho" w:hAnsi="Yu Mincho"/>
                <w:sz w:val="19"/>
                <w:color w:val="1A1A1A"/>
              </w:rPr>
              <w:t xml:space="preserve"> </w:t>
            </w:r>
            <w:r>
              <w:rPr>
                <w:rFonts w:ascii="Yu Mincho" w:eastAsia="Yu Mincho" w:hAnsi="Yu Mincho"/>
                <w:sz w:val="19"/>
                <w:color w:val="1A1A1A"/>
              </w:rPr>
              <w:t xml:space="preserve">Pa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3.0 L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27℃</w:t>
            </w:r>
          </w:p>
        </w:tc>
      </w:tr>
      <w:t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B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r>
                <m:t>3.0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  <w:r>
              <w:rPr>
                <w:rFonts w:ascii="Yu Mincho" w:eastAsia="Yu Mincho" w:hAnsi="Yu Mincho"/>
                <w:sz w:val="19"/>
                <w:color w:val="1A1A1A"/>
              </w:rPr>
              <w:t xml:space="preserve"> </w:t>
            </w:r>
            <w:r>
              <w:rPr>
                <w:rFonts w:ascii="Yu Mincho" w:eastAsia="Yu Mincho" w:hAnsi="Yu Mincho"/>
                <w:sz w:val="19"/>
                <w:color w:val="1A1A1A"/>
              </w:rPr>
              <w:t xml:space="preserve">Pa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1.0 L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(問1)</w:t>
            </w:r>
          </w:p>
        </w:tc>
      </w:tr>
      <w:t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C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r>
                <m:t>3.0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  <w:r>
              <w:rPr>
                <w:rFonts w:ascii="Yu Mincho" w:eastAsia="Yu Mincho" w:hAnsi="Yu Mincho"/>
                <w:sz w:val="19"/>
                <w:color w:val="1A1A1A"/>
              </w:rPr>
              <w:t xml:space="preserve"> </w:t>
            </w:r>
            <w:r>
              <w:rPr>
                <w:rFonts w:ascii="Yu Mincho" w:eastAsia="Yu Mincho" w:hAnsi="Yu Mincho"/>
                <w:sz w:val="19"/>
                <w:color w:val="1A1A1A"/>
              </w:rPr>
              <w:t xml:space="preserve">Pa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2.0 L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(問2)</w:t>
            </w:r>
          </w:p>
        </w:tc>
      </w:tr>
    </w:tbl>
    <w:p>
      <w:pPr>
        <w:numPr>
          <w:ilvl w:val="0"/>
          <w:numId w:val="1001"/>
        </w:num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過程 A → B では曲線（PV = 一定 の双曲線）に沿って変化した。</w:t>
      </w:r>
    </w:p>
    <w:p>
      <w:pPr>
        <w:numPr>
          <w:ilvl w:val="0"/>
          <w:numId w:val="1001"/>
        </w:num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過程 B → C では等圧で体積が増加した。</w:t>
      </w:r>
    </w:p>
    <w:p>
      <w:pPr>
        <w:spacing w:before="0" w:after="80" w:line="408" w:lineRule="auto"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問1</w:t>
      </w:r>
      <w:r>
        <w:rPr>
          <w:rFonts w:ascii="Yu Mincho" w:eastAsia="Yu Mincho" w:hAnsi="Yu Mincho"/>
          <w:sz w:val="21"/>
          <w:color w:val="1A1A1A"/>
        </w:rPr>
        <w:t xml:space="preserve">：点 B における気体の温度は何 ℃ か。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問2</w:t>
      </w:r>
      <w:r>
        <w:rPr>
          <w:rFonts w:ascii="Yu Mincho" w:eastAsia="Yu Mincho" w:hAnsi="Yu Mincho"/>
          <w:sz w:val="21"/>
          <w:color w:val="1A1A1A"/>
        </w:rPr>
        <w:t xml:space="preserve">：点 C における気体の温度は何 ℃ か。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ただし、物質量は変化しないものとする。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B31F1F"/>
          <w:sz w:val="22"/>
        </w:rPr>
        <w:t>▸ 解答</w:t>
      </w:r>
    </w:p>
    <w:p>
      <w:pPr>
        <w:numPr>
          <w:ilvl w:val="0"/>
          <w:numId w:val="1001"/>
        </w:numPr>
        <w:spacing w:before="0" w:after="80" w:line="408" w:lineRule="auto"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問1</w:t>
      </w:r>
      <w:r>
        <w:rPr>
          <w:rFonts w:ascii="Yu Mincho" w:eastAsia="Yu Mincho" w:hAnsi="Yu Mincho"/>
          <w:sz w:val="21"/>
          <w:color w:val="1A1A1A"/>
        </w:rPr>
        <w:t xml:space="preserve">：27 ℃</w:t>
      </w:r>
    </w:p>
    <w:p>
      <w:pPr>
        <w:numPr>
          <w:ilvl w:val="0"/>
          <w:numId w:val="1001"/>
        </w:numPr>
        <w:spacing w:before="0" w:after="80" w:line="408" w:lineRule="auto"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問2</w:t>
      </w:r>
      <w:r>
        <w:rPr>
          <w:rFonts w:ascii="Yu Mincho" w:eastAsia="Yu Mincho" w:hAnsi="Yu Mincho"/>
          <w:sz w:val="21"/>
          <w:color w:val="1A1A1A"/>
        </w:rPr>
        <w:t xml:space="preserve">：327 ℃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1E3A5F"/>
          <w:sz w:val="22"/>
        </w:rPr>
        <w:t>▸ 解説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方針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グラフ上で「どの変数が一定か」を読み取ることが鍵。曲線の形（双曲線 or 直線）と軸の組み合わせから、どの法則が働いているかを判断する。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過程 A → B：PV = 一定 の双曲線 →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等温変化</w:t>
      </w:r>
      <w:r>
        <w:rPr>
          <w:rFonts w:ascii="Yu Mincho" w:eastAsia="Yu Mincho" w:hAnsi="Yu Mincho"/>
          <w:sz w:val="21"/>
          <w:color w:val="1A1A1A"/>
        </w:rPr>
        <w:t xml:space="preserve">（ボイルの法則）</w:t>
      </w:r>
    </w:p>
    <w:p>
      <w:pPr>
        <w:numPr>
          <w:ilvl w:val="0"/>
          <w:numId w:val="1001"/>
        </w:num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過程 B → C：圧力一定・体積増加 →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等圧変化</w:t>
      </w:r>
      <w:r>
        <w:rPr>
          <w:rFonts w:ascii="Yu Mincho" w:eastAsia="Yu Mincho" w:hAnsi="Yu Mincho"/>
          <w:sz w:val="21"/>
          <w:color w:val="1A1A1A"/>
        </w:rPr>
        <w:t xml:space="preserve">（シャルルの法則）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問1　点 B の温度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過程 A → B が等温変化であると読み取れれば、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=</m:t>
          </m:r>
          <m:sSub>
            <m:e>
              <m:r>
                <m:t>T</m:t>
              </m:r>
            </m:e>
            <m:sub>
              <m:r>
                <m:t>A</m:t>
              </m:r>
            </m:sub>
          </m:sSub>
          <m:r>
            <m:rPr>
              <m:sty m:val="p"/>
            </m:rPr>
            <m:t>=</m:t>
          </m:r>
          <m:r>
            <m:t>27</m:t>
          </m:r>
          <m:r>
            <m:t> </m:t>
          </m:r>
          <m:sSup>
            <m:e>
              <m:r>
                <m:t>​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C</m:t>
          </m:r>
        </m:oMath>
      </m:oMathPara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数値の検算：点 A と点 B で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P</m:t>
        </m:r>
        <m:r>
          <m:t>V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を計算すると、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A</m:t>
              </m:r>
            </m:sub>
          </m:sSub>
          <m:sSub>
            <m:e>
              <m:r>
                <m:t>V</m:t>
              </m:r>
            </m:e>
            <m:sub>
              <m:r>
                <m:t>A</m:t>
              </m:r>
            </m:sub>
          </m:sSub>
          <m:r>
            <m:rPr>
              <m:sty m:val="p"/>
            </m:rPr>
            <m:t>=</m:t>
          </m:r>
          <m:r>
            <m:t>1.0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t>5</m:t>
              </m:r>
            </m:sup>
          </m:sSup>
          <m:r>
            <m:rPr>
              <m:sty m:val="p"/>
            </m:rPr>
            <m:t>×</m:t>
          </m:r>
          <m:r>
            <m:t>3.0</m:t>
          </m:r>
          <m:r>
            <m:rPr>
              <m:sty m:val="p"/>
            </m:rPr>
            <m:t>=</m:t>
          </m:r>
          <m:r>
            <m:t>3.0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t>5</m:t>
              </m:r>
            </m:sup>
          </m:sSup>
          <m:r>
            <m:t> </m:t>
          </m:r>
          <m:r>
            <m:rPr>
              <m:sty m:val="p"/>
            </m:rPr>
            <m:t>P</m:t>
          </m:r>
          <m:r>
            <m:rPr>
              <m:sty m:val="p"/>
            </m:rPr>
            <m:t>a</m:t>
          </m:r>
          <m:r>
            <m:rPr>
              <m:sty m:val="p"/>
            </m:rPr>
            <m:t>⋅</m:t>
          </m:r>
          <m:r>
            <m:rPr>
              <m:sty m:val="p"/>
            </m:rPr>
            <m:t>L</m:t>
          </m:r>
        </m:oMath>
      </m:oMathPara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B</m:t>
              </m:r>
            </m:sub>
          </m:sSub>
          <m:sSub>
            <m:e>
              <m:r>
                <m:t>V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=</m:t>
          </m:r>
          <m:r>
            <m:t>3.0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t>5</m:t>
              </m:r>
            </m:sup>
          </m:sSup>
          <m:r>
            <m:rPr>
              <m:sty m:val="p"/>
            </m:rPr>
            <m:t>×</m:t>
          </m:r>
          <m:r>
            <m:t>1.0</m:t>
          </m:r>
          <m:r>
            <m:rPr>
              <m:sty m:val="p"/>
            </m:rPr>
            <m:t>=</m:t>
          </m:r>
          <m:r>
            <m:t>3.0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t>5</m:t>
              </m:r>
            </m:sup>
          </m:sSup>
          <m:r>
            <m:t> </m:t>
          </m:r>
          <m:r>
            <m:rPr>
              <m:sty m:val="p"/>
            </m:rPr>
            <m:t>P</m:t>
          </m:r>
          <m:r>
            <m:rPr>
              <m:sty m:val="p"/>
            </m:rPr>
            <m:t>a</m:t>
          </m:r>
          <m:r>
            <m:rPr>
              <m:sty m:val="p"/>
            </m:rPr>
            <m:t>⋅</m:t>
          </m:r>
          <m:r>
            <m:rPr>
              <m:sty m:val="p"/>
            </m:rPr>
            <m:t>L</m:t>
          </m:r>
        </m:oMath>
      </m:oMathPara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両者が等しいので、確かに等温変化（温度不変）。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問2　点 C の温度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過程 B → C は等圧変化なので、シャルルの法則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f>
          <m:fPr>
            <m:type m:val="bar"/>
          </m:fPr>
          <m:num>
            <m:sSub>
              <m:e>
                <m:r>
                  <m:t>V</m:t>
                </m:r>
              </m:e>
              <m:sub>
                <m:r>
                  <m:t>B</m:t>
                </m:r>
              </m:sub>
            </m:sSub>
          </m:num>
          <m:den>
            <m:sSub>
              <m:e>
                <m:r>
                  <m:t>T</m:t>
                </m:r>
              </m:e>
              <m:sub>
                <m:r>
                  <m:t>B</m:t>
                </m:r>
              </m:sub>
            </m:sSub>
          </m:den>
        </m:f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V</m:t>
                </m:r>
              </m:e>
              <m:sub>
                <m:r>
                  <m:t>C</m:t>
                </m:r>
              </m:sub>
            </m:sSub>
          </m:num>
          <m:den>
            <m:sSub>
              <m:e>
                <m:r>
                  <m:t>T</m:t>
                </m:r>
              </m:e>
              <m:sub>
                <m:r>
                  <m:t>C</m:t>
                </m:r>
              </m:sub>
            </m:sSub>
          </m:den>
        </m:f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を用いる。絶対温度に直して、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=</m:t>
          </m:r>
          <m:r>
            <m:t>27</m:t>
          </m:r>
          <m:r>
            <m:rPr>
              <m:sty m:val="p"/>
            </m:rPr>
            <m:t>+</m:t>
          </m:r>
          <m:r>
            <m:t>273</m:t>
          </m:r>
          <m:r>
            <m:rPr>
              <m:sty m:val="p"/>
            </m:rPr>
            <m:t>=</m:t>
          </m:r>
          <m:r>
            <m:t>300</m:t>
          </m:r>
          <m:r>
            <m:t> </m:t>
          </m:r>
          <m:r>
            <m:rPr>
              <m:sty m:val="p"/>
            </m:rPr>
            <m:t>K</m:t>
          </m:r>
        </m:oMath>
      </m:oMathPara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C</m:t>
              </m:r>
            </m:sub>
          </m:sSub>
          <m:r>
            <m:rPr>
              <m:sty m:val="p"/>
            </m:rPr>
            <m:t>=</m:t>
          </m:r>
          <m:sSub>
            <m:e>
              <m:r>
                <m:t>T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V</m:t>
                  </m:r>
                </m:e>
                <m:sub>
                  <m:r>
                    <m:t>C</m:t>
                  </m:r>
                </m:sub>
              </m:sSub>
            </m:num>
            <m:den>
              <m:sSub>
                <m:e>
                  <m:r>
                    <m:t>V</m:t>
                  </m:r>
                </m:e>
                <m:sub>
                  <m:r>
                    <m:t>B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300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2.0</m:t>
              </m:r>
            </m:num>
            <m:den>
              <m:r>
                <m:t>1.0</m:t>
              </m:r>
            </m:den>
          </m:f>
          <m:r>
            <m:rPr>
              <m:sty m:val="p"/>
            </m:rPr>
            <m:t>=</m:t>
          </m:r>
          <m:r>
            <m:t>600</m:t>
          </m:r>
          <m:r>
            <m:t> </m:t>
          </m:r>
          <m:r>
            <m:rPr>
              <m:sty m:val="p"/>
            </m:rPr>
            <m:t>K</m:t>
          </m:r>
        </m:oMath>
      </m:oMathPara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問題は℃で聞いているので戻す：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C</m:t>
              </m:r>
            </m:sub>
          </m:sSub>
          <m:r>
            <m:rPr>
              <m:sty m:val="p"/>
            </m:rPr>
            <m:t>=</m:t>
          </m:r>
          <m:r>
            <m:t>600</m:t>
          </m:r>
          <m:r>
            <m:rPr>
              <m:sty m:val="p"/>
            </m:rPr>
            <m:t>−</m:t>
          </m:r>
          <m:r>
            <m:t>273</m:t>
          </m:r>
          <m:r>
            <m:rPr>
              <m:sty m:val="p"/>
            </m:rPr>
            <m:t>=</m:t>
          </m:r>
          <m:r>
            <m:t>327</m:t>
          </m:r>
          <m:r>
            <m:t> </m:t>
          </m:r>
          <m:sSup>
            <m:e>
              <m:r>
                <m:t>​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C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別解　A から C へ直接ボイル・シャルルの法則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C</m:t>
              </m:r>
            </m:sub>
          </m:sSub>
          <m:r>
            <m:rPr>
              <m:sty m:val="p"/>
            </m:rPr>
            <m:t>=</m:t>
          </m:r>
          <m:sSub>
            <m:e>
              <m:r>
                <m:t>T</m:t>
              </m:r>
            </m:e>
            <m:sub>
              <m:r>
                <m:t>A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C</m:t>
                  </m:r>
                </m:sub>
              </m:sSub>
              <m:sSub>
                <m:e>
                  <m:r>
                    <m:t>V</m:t>
                  </m:r>
                </m:e>
                <m:sub>
                  <m:r>
                    <m:t>C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A</m:t>
                  </m:r>
                </m:sub>
              </m:sSub>
              <m:sSub>
                <m:e>
                  <m:r>
                    <m:t>V</m:t>
                  </m:r>
                </m:e>
                <m:sub>
                  <m:r>
                    <m:t>A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300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3.0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  <m:r>
                <m:rPr>
                  <m:sty m:val="p"/>
                </m:rPr>
                <m:t>×</m:t>
              </m:r>
              <m:r>
                <m:t>2.0</m:t>
              </m:r>
            </m:num>
            <m:den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  <m:r>
                <m:rPr>
                  <m:sty m:val="p"/>
                </m:rPr>
                <m:t>×</m:t>
              </m:r>
              <m:r>
                <m:t>3.0</m:t>
              </m:r>
            </m:den>
          </m:f>
          <m:r>
            <m:rPr>
              <m:sty m:val="p"/>
            </m:rPr>
            <m:t>=</m:t>
          </m:r>
          <m:r>
            <m:t>300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6</m:t>
              </m:r>
            </m:num>
            <m:den>
              <m:r>
                <m:t>3</m:t>
              </m:r>
            </m:den>
          </m:f>
          <m:r>
            <m:rPr>
              <m:sty m:val="p"/>
            </m:rPr>
            <m:t>=</m:t>
          </m:r>
          <m:r>
            <m:t>600</m:t>
          </m:r>
          <m:r>
            <m:t> </m:t>
          </m:r>
          <m:r>
            <m:rPr>
              <m:sty m:val="p"/>
            </m:rPr>
            <m:t>K</m:t>
          </m:r>
          <m:r>
            <m:rPr>
              <m:sty m:val="p"/>
            </m:rPr>
            <m:t>→</m:t>
          </m:r>
          <m:r>
            <m:t>327</m:t>
          </m:r>
          <m:r>
            <m:t> </m:t>
          </m:r>
          <m:sSup>
            <m:e>
              <m:r>
                <m:t>​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C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1E3A5F"/>
          <w:sz w:val="20"/>
        </w:rPr>
        <w:t>定性的な確認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A → B：圧力 3 倍・体積 1/3 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P</m:t>
        </m:r>
        <m:r>
          <m:t>V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は不変 → 温度は一定 ✓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B → C：圧力そのまま・体積 2 倍 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V</m:t>
        </m:r>
        <m:r>
          <m:rPr>
            <m:sty m:val="p"/>
          </m:rPr>
          <m:t>/</m:t>
        </m:r>
        <m:r>
          <m:t>T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を一定に保つため温度も 2 倍（300 K → 600 K）✓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17" w:right="1020" w:bottom="1134" w:left="1020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</w:tblPr>
    <w:tblGrid>
      <w:gridCol w:w="3288"/>
      <w:gridCol w:w="3288"/>
      <w:gridCol w:w="3288"/>
    </w:tblGrid>
    <w:tr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  <w:r>
            <w:rPr>
              <w:rFonts w:ascii="Yu Gothic" w:hAnsi="Yu Gothic" w:eastAsia="Yu Gothic"/>
              <w:b w:val="0"/>
              <w:color w:val="1A1A1A"/>
              <w:sz w:val="18"/>
            </w:rPr>
            <w:t>ボイル・シャルルの法則</w:t>
          </w:r>
        </w:p>
      </w:tc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center"/>
          </w:pPr>
          <w:r>
            <w:rPr>
              <w:rFonts w:ascii="Yu Gothic" w:hAnsi="Yu Gothic" w:eastAsia="Yu Gothic"/>
              <w:b w:val="0"/>
              <w:sz w:val="18"/>
            </w:rPr>
            <w:fldChar w:fldCharType="begin"/>
            <w:instrText>PAGE</w:instrText>
            <w:fldChar w:fldCharType="end"/>
          </w:r>
          <w:r>
            <w:rPr>
              <w:rFonts w:ascii="Yu Gothic" w:hAnsi="Yu Gothic" w:eastAsia="Yu Gothic"/>
              <w:b w:val="0"/>
              <w:sz w:val="18"/>
            </w:rPr>
            <w:t xml:space="preserve"> / </w:t>
          </w:r>
          <w:r>
            <w:rPr>
              <w:rFonts w:ascii="Yu Gothic" w:hAnsi="Yu Gothic" w:eastAsia="Yu Gothic"/>
              <w:b w:val="0"/>
              <w:sz w:val="18"/>
            </w:rPr>
            <w:fldChar w:fldCharType="begin"/>
            <w:instrText>NUMPAGES</w:instrText>
            <w:fldChar w:fldCharType="end"/>
          </w:r>
        </w:p>
      </w:tc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497312" cy="180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hoth_logo_yok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312" cy="180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</w:tblPr>
    <w:tblGrid>
      <w:gridCol w:w="4932"/>
      <w:gridCol w:w="4932"/>
    </w:tblGrid>
    <w:tr>
      <w:tc>
        <w:tcPr>
          <w:tcW w:type="dxa" w:w="6803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  <w:r>
            <w:rPr>
              <w:rFonts w:ascii="Yu Gothic" w:hAnsi="Yu Gothic" w:eastAsia="Yu Gothic"/>
              <w:b w:val="0"/>
              <w:color w:val="1E3A5F"/>
              <w:sz w:val="18"/>
            </w:rPr>
            <w:t>理論化学 / 気体　ボイル・シャルルの法則</w:t>
          </w:r>
        </w:p>
      </w:tc>
      <w:tc>
        <w:tcPr>
          <w:tcW w:type="dxa" w:w="3061"/>
          <w:shd w:val="clear" w:color="auto" w:fill="1E3A5F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right"/>
          </w:pPr>
          <w:r>
            <w:rPr>
              <w:rFonts w:ascii="Yu Gothic" w:hAnsi="Yu Gothic" w:eastAsia="Yu Gothic"/>
              <w:b/>
              <w:color w:val="FFFFFF"/>
              <w:sz w:val="20"/>
            </w:rPr>
            <w:t>解　答　・　解　説</w:t>
          </w:r>
        </w:p>
      </w:tc>
    </w:tr>
  </w:tbl>
  <w:p>
    <w:pPr>
      <w:spacing w:before="20" w:after="0"/>
      <w:pBdr>
        <w:bottom w:val="single" w:sz="8" w:space="1" w:color="1E3A5F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Mincho" w:hAnsi="Yu Mincho" w:eastAsia="Yu Mincho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