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rFonts w:ascii="Yu Gothic" w:hAnsi="Yu Gothic" w:eastAsia="Yu Gothic"/>
          <w:b/>
          <w:color w:val="1E3A5F"/>
          <w:sz w:val="36"/>
        </w:rPr>
        <w:t>ボイル・シャルルの法則</w:t>
      </w:r>
    </w:p>
    <w:p>
      <w:pPr>
        <w:spacing w:after="60"/>
        <w:pBdr>
          <w:bottom w:val="single" w:sz="12" w:space="1" w:color="1E3A5F"/>
        </w:pBdr>
      </w:pPr>
      <w:r>
        <w:rPr>
          <w:rFonts w:ascii="Yu Gothic" w:hAnsi="Yu Gothic" w:eastAsia="Yu Gothic"/>
          <w:b w:val="0"/>
          <w:color w:val="1A1A1A"/>
          <w:sz w:val="20"/>
        </w:rPr>
        <w:t>理論化学 / 気体 / boyle-charles</w:t>
      </w:r>
    </w:p>
    <w:p>
      <w:pPr>
        <w:spacing w:before="0" w:after="120"/>
      </w:pPr>
    </w:p>
    <w:p>
      <w:pPr>
        <w:keepNext/>
        <w:spacing w:before="200" w:after="80"/>
      </w:pPr>
      <w:r>
        <w:rPr>
          <w:rFonts w:ascii="Yu Gothic" w:hAnsi="Yu Gothic" w:eastAsia="Yu Gothic"/>
          <w:b/>
          <w:color w:val="1E3A5F"/>
          <w:sz w:val="24"/>
        </w:rPr>
        <w:t>問 1</w:t>
      </w:r>
    </w:p>
    <w:p>
      <w:pPr>
        <w:spacing w:before="0" w:after="60" w:line="384" w:lineRule="auto"/>
      </w:pPr>
      <w:r>
        <w:rPr>
          <w:rFonts w:ascii="Yu Mincho" w:eastAsia="Yu Mincho" w:hAnsi="Yu Mincho"/>
          <w:sz w:val="21"/>
          <w:color w:val="1A1A1A"/>
        </w:rPr>
        <w:t xml:space="preserve">27℃、</w:t>
      </w:r>
      <m:oMath>
        <m:r>
          <m:t>1.0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で体積 3.0 L の気体がある。この気体を 127℃、</w:t>
      </w:r>
      <m:oMath>
        <m:r>
          <m:t>2.0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にしたとき、体積は何 L になるか。有効数字 2 桁で答えよ。</w:t>
      </w:r>
    </w:p>
    <w:p>
      <w:pPr>
        <w:spacing w:before="0" w:after="60" w:line="384" w:lineRule="auto"/>
      </w:pPr>
      <w:r>
        <w:rPr>
          <w:rFonts w:ascii="Yu Mincho" w:eastAsia="Yu Mincho" w:hAnsi="Yu Mincho"/>
          <w:sz w:val="21"/>
          <w:color w:val="1A1A1A"/>
        </w:rPr>
        <w:t xml:space="preserve">ただし、気体の物質量は変化しないものとする。</w:t>
      </w:r>
    </w:p>
    <w:p>
      <w:pPr>
        <w:spacing w:before="80" w:after="0"/>
      </w:pPr>
    </w:p>
    <w:p>
      <w:pPr>
        <w:spacing w:before="0" w:after="0"/>
      </w:pPr>
      <w:r>
        <w:br w:type="page"/>
      </w:r>
    </w:p>
    <w:p>
      <w:pPr>
        <w:keepNext/>
        <w:spacing w:before="200" w:after="80"/>
      </w:pPr>
      <w:r>
        <w:rPr>
          <w:rFonts w:ascii="Yu Gothic" w:hAnsi="Yu Gothic" w:eastAsia="Yu Gothic"/>
          <w:b/>
          <w:color w:val="1E3A5F"/>
          <w:sz w:val="24"/>
        </w:rPr>
        <w:t>問 2</w:t>
      </w:r>
    </w:p>
    <w:p>
      <w:pPr>
        <w:spacing w:before="0" w:after="60" w:line="384" w:lineRule="auto"/>
      </w:pPr>
      <w:r>
        <w:rPr>
          <w:rFonts w:ascii="Yu Mincho" w:eastAsia="Yu Mincho" w:hAnsi="Yu Mincho"/>
          <w:sz w:val="21"/>
          <w:color w:val="1A1A1A"/>
        </w:rPr>
        <w:t xml:space="preserve">7℃、</w:t>
      </w:r>
      <m:oMath>
        <m:r>
          <m:t>1.0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で体積 2.0 L の気体がある。この気体を 77℃、</w:t>
      </w:r>
      <m:oMath>
        <m:r>
          <m:t>2.0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にしたとき、体積は何 L になるか。有効数字 2 桁で答えよ。</w:t>
      </w:r>
    </w:p>
    <w:p>
      <w:pPr>
        <w:spacing w:before="0" w:after="60" w:line="384" w:lineRule="auto"/>
      </w:pPr>
      <w:r>
        <w:rPr>
          <w:rFonts w:ascii="Yu Mincho" w:eastAsia="Yu Mincho" w:hAnsi="Yu Mincho"/>
          <w:sz w:val="21"/>
          <w:color w:val="1A1A1A"/>
        </w:rPr>
        <w:t xml:space="preserve">ただし、気体の物質量は変化しないものとする。</w:t>
      </w:r>
    </w:p>
    <w:p>
      <w:pPr>
        <w:spacing w:before="80" w:after="0"/>
      </w:pPr>
    </w:p>
    <w:p>
      <w:pPr>
        <w:spacing w:before="0" w:after="0"/>
      </w:pPr>
      <w:r>
        <w:br w:type="page"/>
      </w:r>
    </w:p>
    <w:p>
      <w:pPr>
        <w:keepNext/>
        <w:spacing w:before="200" w:after="80"/>
      </w:pPr>
      <w:r>
        <w:rPr>
          <w:rFonts w:ascii="Yu Gothic" w:hAnsi="Yu Gothic" w:eastAsia="Yu Gothic"/>
          <w:b/>
          <w:color w:val="1E3A5F"/>
          <w:sz w:val="24"/>
        </w:rPr>
        <w:t>問 3</w:t>
      </w:r>
    </w:p>
    <w:p>
      <w:pPr>
        <w:spacing w:before="0" w:after="60" w:line="384" w:lineRule="auto"/>
      </w:pPr>
      <w:r>
        <w:rPr>
          <w:rFonts w:ascii="Yu Mincho" w:eastAsia="Yu Mincho" w:hAnsi="Yu Mincho"/>
          <w:sz w:val="21"/>
          <w:color w:val="1A1A1A"/>
        </w:rPr>
        <w:t xml:space="preserve">27℃、</w:t>
      </w:r>
      <m:oMath>
        <m:r>
          <m:t>1.0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で体積 600 mL の気体がある。この気体を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4.0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に加圧して体積を 300 mL にしたい。温度を何℃にすればよいか。整数で答えよ。</w:t>
      </w:r>
    </w:p>
    <w:p>
      <w:pPr>
        <w:spacing w:before="0" w:after="60" w:line="384" w:lineRule="auto"/>
      </w:pPr>
      <w:r>
        <w:rPr>
          <w:rFonts w:ascii="Yu Mincho" w:eastAsia="Yu Mincho" w:hAnsi="Yu Mincho"/>
          <w:sz w:val="21"/>
          <w:color w:val="1A1A1A"/>
        </w:rPr>
        <w:t xml:space="preserve">ただし、気体の物質量は変化しないものとする。</w:t>
      </w:r>
    </w:p>
    <w:p>
      <w:pPr>
        <w:spacing w:before="80" w:after="0"/>
      </w:pPr>
    </w:p>
    <w:p>
      <w:pPr>
        <w:spacing w:before="0" w:after="0"/>
      </w:pPr>
      <w:r>
        <w:br w:type="page"/>
      </w:r>
    </w:p>
    <w:p>
      <w:pPr>
        <w:keepNext/>
        <w:spacing w:before="200" w:after="80"/>
      </w:pPr>
      <w:r>
        <w:rPr>
          <w:rFonts w:ascii="Yu Gothic" w:hAnsi="Yu Gothic" w:eastAsia="Yu Gothic"/>
          <w:b/>
          <w:color w:val="1E3A5F"/>
          <w:sz w:val="24"/>
        </w:rPr>
        <w:t>問 4</w:t>
      </w:r>
    </w:p>
    <w:p>
      <w:pPr>
        <w:spacing w:before="0" w:after="60" w:line="384" w:lineRule="auto"/>
      </w:pPr>
      <w:r>
        <w:rPr>
          <w:rFonts w:ascii="Yu Mincho" w:eastAsia="Yu Mincho" w:hAnsi="Yu Mincho"/>
          <w:sz w:val="21"/>
          <w:color w:val="1A1A1A"/>
        </w:rPr>
        <w:t xml:space="preserve">ある気体を次のように 2 段階で変化させた。</w:t>
      </w:r>
    </w:p>
    <w:p>
      <w:pPr>
        <w:numPr>
          <w:ilvl w:val="0"/>
          <w:numId w:val="1001"/>
        </w:numPr>
        <w:spacing w:before="0" w:after="60" w:line="384" w:lineRule="auto"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段階 A</w:t>
      </w:r>
      <w:r>
        <w:rPr>
          <w:rFonts w:ascii="Yu Mincho" w:eastAsia="Yu Mincho" w:hAnsi="Yu Mincho"/>
          <w:sz w:val="21"/>
          <w:color w:val="1A1A1A"/>
        </w:rPr>
        <w:t xml:space="preserve">：27℃、</w:t>
      </w:r>
      <m:oMath>
        <m:r>
          <m:t>1.0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Pa、体積 4.5 L → 温度を一定に保って圧力を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3.0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にした。</w:t>
      </w:r>
    </w:p>
    <w:p>
      <w:pPr>
        <w:numPr>
          <w:ilvl w:val="0"/>
          <w:numId w:val="1001"/>
        </w:numPr>
        <w:spacing w:before="0" w:after="60" w:line="384" w:lineRule="auto"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段階 B</w:t>
      </w:r>
      <w:r>
        <w:rPr>
          <w:rFonts w:ascii="Yu Mincho" w:eastAsia="Yu Mincho" w:hAnsi="Yu Mincho"/>
          <w:sz w:val="21"/>
          <w:color w:val="1A1A1A"/>
        </w:rPr>
        <w:t xml:space="preserve">：段階 A の状態から、さらに温度を 127℃ に上げ、圧力を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5.0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にした。</w:t>
      </w:r>
    </w:p>
    <w:p>
      <w:pPr>
        <w:spacing w:before="0" w:after="60" w:line="384" w:lineRule="auto"/>
      </w:pPr>
      <w:r>
        <w:rPr>
          <w:rFonts w:ascii="Yu Mincho" w:eastAsia="Yu Mincho" w:hAnsi="Yu Mincho"/>
          <w:sz w:val="21"/>
          <w:color w:val="1A1A1A"/>
        </w:rPr>
        <w:t xml:space="preserve">段階 A 終了後の体積、および段階 B 終了後の体積をそれぞれ求めよ。有効数字 2 桁で答えよ。</w:t>
      </w:r>
    </w:p>
    <w:p>
      <w:pPr>
        <w:spacing w:before="0" w:after="60" w:line="384" w:lineRule="auto"/>
      </w:pPr>
      <w:r>
        <w:rPr>
          <w:rFonts w:ascii="Yu Mincho" w:eastAsia="Yu Mincho" w:hAnsi="Yu Mincho"/>
          <w:sz w:val="21"/>
          <w:color w:val="1A1A1A"/>
        </w:rPr>
        <w:t xml:space="preserve">ただし、気体の物質量は変化しないものとする。</w:t>
      </w:r>
    </w:p>
    <w:p>
      <w:pPr>
        <w:spacing w:before="80" w:after="0"/>
      </w:pPr>
    </w:p>
    <w:p>
      <w:pPr>
        <w:spacing w:before="0" w:after="0"/>
      </w:pPr>
      <w:r>
        <w:br w:type="page"/>
      </w:r>
    </w:p>
    <w:p>
      <w:pPr>
        <w:keepNext/>
        <w:spacing w:before="200" w:after="80"/>
      </w:pPr>
      <w:r>
        <w:rPr>
          <w:rFonts w:ascii="Yu Gothic" w:hAnsi="Yu Gothic" w:eastAsia="Yu Gothic"/>
          <w:b/>
          <w:color w:val="1E3A5F"/>
          <w:sz w:val="24"/>
        </w:rPr>
        <w:t>問 5</w:t>
      </w:r>
    </w:p>
    <w:p>
      <w:pPr>
        <w:spacing w:before="0" w:after="60" w:line="384" w:lineRule="auto"/>
      </w:pPr>
      <w:r>
        <w:rPr>
          <w:rFonts w:ascii="Yu Mincho" w:eastAsia="Yu Mincho" w:hAnsi="Yu Mincho"/>
          <w:sz w:val="21"/>
          <w:color w:val="1A1A1A"/>
        </w:rPr>
        <w:t xml:space="preserve">一定物質量の気体について、ある状態変化の過程を圧力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P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と体積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V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のグラフに表したところ、次のようになった。点 A から点 B を経て点 C に至る過程について、以下の問いに答えよ。</w:t>
      </w:r>
    </w:p>
    <w:tbl>
      <w:tblPr>
        <w:tblLook w:firstRow="1" w:lastRow="0" w:firstColumn="0" w:lastColumn="0" w:noHBand="0" w:noVBand="0" w:val="0020"/>
        <w:tblW w:type="dxa" w:w="9500"/>
        <w:jc w:val="center"/>
        <w:tblBorders>
          <w:top w:val="single" w:sz="4" w:color="666666" w:space="0"/>
          <w:left w:val="single" w:sz="4" w:color="666666" w:space="0"/>
          <w:bottom w:val="single" w:sz="4" w:color="666666" w:space="0"/>
          <w:right w:val="single" w:sz="4" w:color="666666" w:space="0"/>
          <w:insideH w:val="single" w:sz="4" w:color="666666" w:space="0"/>
          <w:insideV w:val="single" w:sz="4" w:color="666666" w:space="0"/>
        </w:tblBorders>
      </w:tblPr>
      <w:tblGrid>
        <w:gridCol w:w="2375"/>
        <w:gridCol w:w="2375"/>
        <w:gridCol w:w="2375"/>
        <w:gridCol w:w="2375"/>
      </w:tblGrid>
      <w:tr>
        <w:trPr>
          <w:tblHeader w:val="true"/>
        </w:trPr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点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圧力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体積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温度</w:t>
            </w:r>
          </w:p>
        </w:tc>
      </w:tr>
      <w:tr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A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m:oMath>
              <m:r>
                <m:t>1.0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  <w:r>
              <w:rPr>
                <w:rFonts w:ascii="Yu Mincho" w:eastAsia="Yu Mincho" w:hAnsi="Yu Mincho"/>
                <w:sz w:val="19"/>
                <w:color w:val="1A1A1A"/>
              </w:rPr>
              <w:t xml:space="preserve"> </w:t>
            </w:r>
            <w:r>
              <w:rPr>
                <w:rFonts w:ascii="Yu Mincho" w:eastAsia="Yu Mincho" w:hAnsi="Yu Mincho"/>
                <w:sz w:val="19"/>
                <w:color w:val="1A1A1A"/>
              </w:rPr>
              <w:t xml:space="preserve">Pa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3.0 L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27℃</w:t>
            </w:r>
          </w:p>
        </w:tc>
      </w:tr>
      <w:tr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B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m:oMath>
              <m:r>
                <m:t>3.0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  <w:r>
              <w:rPr>
                <w:rFonts w:ascii="Yu Mincho" w:eastAsia="Yu Mincho" w:hAnsi="Yu Mincho"/>
                <w:sz w:val="19"/>
                <w:color w:val="1A1A1A"/>
              </w:rPr>
              <w:t xml:space="preserve"> </w:t>
            </w:r>
            <w:r>
              <w:rPr>
                <w:rFonts w:ascii="Yu Mincho" w:eastAsia="Yu Mincho" w:hAnsi="Yu Mincho"/>
                <w:sz w:val="19"/>
                <w:color w:val="1A1A1A"/>
              </w:rPr>
              <w:t xml:space="preserve">Pa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1.0 L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(問1)</w:t>
            </w:r>
          </w:p>
        </w:tc>
      </w:tr>
      <w:tr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C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m:oMath>
              <m:r>
                <m:t>3.0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  <w:r>
              <w:rPr>
                <w:rFonts w:ascii="Yu Mincho" w:eastAsia="Yu Mincho" w:hAnsi="Yu Mincho"/>
                <w:sz w:val="19"/>
                <w:color w:val="1A1A1A"/>
              </w:rPr>
              <w:t xml:space="preserve"> </w:t>
            </w:r>
            <w:r>
              <w:rPr>
                <w:rFonts w:ascii="Yu Mincho" w:eastAsia="Yu Mincho" w:hAnsi="Yu Mincho"/>
                <w:sz w:val="19"/>
                <w:color w:val="1A1A1A"/>
              </w:rPr>
              <w:t xml:space="preserve">Pa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2.0 L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(問2)</w:t>
            </w:r>
          </w:p>
        </w:tc>
      </w:tr>
    </w:tbl>
    <w:p>
      <w:pPr>
        <w:numPr>
          <w:ilvl w:val="0"/>
          <w:numId w:val="1001"/>
        </w:numPr>
        <w:spacing w:before="0" w:after="60" w:line="384" w:lineRule="auto"/>
      </w:pPr>
      <w:r>
        <w:rPr>
          <w:rFonts w:ascii="Yu Mincho" w:eastAsia="Yu Mincho" w:hAnsi="Yu Mincho"/>
          <w:sz w:val="21"/>
          <w:color w:val="1A1A1A"/>
        </w:rPr>
        <w:t xml:space="preserve">過程 A → B では曲線（PV = 一定 の双曲線）に沿って変化した。</w:t>
      </w:r>
    </w:p>
    <w:p>
      <w:pPr>
        <w:numPr>
          <w:ilvl w:val="0"/>
          <w:numId w:val="1001"/>
        </w:numPr>
        <w:spacing w:before="0" w:after="60" w:line="384" w:lineRule="auto"/>
      </w:pPr>
      <w:r>
        <w:rPr>
          <w:rFonts w:ascii="Yu Mincho" w:eastAsia="Yu Mincho" w:hAnsi="Yu Mincho"/>
          <w:sz w:val="21"/>
          <w:color w:val="1A1A1A"/>
        </w:rPr>
        <w:t xml:space="preserve">過程 B → C では等圧で体積が増加した。</w:t>
      </w:r>
    </w:p>
    <w:p>
      <w:pPr>
        <w:spacing w:before="60" w:after="60" w:line="384" w:lineRule="auto"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問1</w:t>
      </w:r>
      <w:r>
        <w:rPr>
          <w:rFonts w:ascii="Yu Mincho" w:eastAsia="Yu Mincho" w:hAnsi="Yu Mincho"/>
          <w:sz w:val="21"/>
          <w:color w:val="1A1A1A"/>
        </w:rPr>
        <w:t xml:space="preserve">　点 B における気体の温度は何 ℃ か。</w:t>
      </w:r>
    </w:p>
    <w:p>
      <w:pPr>
        <w:spacing w:before="80" w:after="0"/>
      </w:pPr>
    </w:p>
    <w:p>
      <w:pPr>
        <w:spacing w:before="60" w:after="60" w:line="384" w:lineRule="auto"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問2</w:t>
      </w:r>
      <w:r>
        <w:rPr>
          <w:rFonts w:ascii="Yu Mincho" w:eastAsia="Yu Mincho" w:hAnsi="Yu Mincho"/>
          <w:sz w:val="21"/>
          <w:color w:val="1A1A1A"/>
        </w:rPr>
        <w:t xml:space="preserve">　点 C における気体の温度は何 ℃ か。</w:t>
      </w:r>
    </w:p>
    <w:p>
      <w:pPr>
        <w:spacing w:before="60" w:after="60" w:line="384" w:lineRule="auto"/>
      </w:pPr>
      <w:r>
        <w:rPr>
          <w:rFonts w:ascii="Yu Mincho" w:eastAsia="Yu Mincho" w:hAnsi="Yu Mincho"/>
          <w:sz w:val="21"/>
          <w:color w:val="1A1A1A"/>
        </w:rPr>
        <w:t xml:space="preserve">ただし、物質量は変化しないものとする。</w:t>
      </w:r>
    </w:p>
    <w:p>
      <w:pPr>
        <w:spacing w:before="80" w:after="0"/>
      </w:pPr>
    </w:p>
    <w:sectPr w:rsidR="00FC693F" w:rsidRPr="0006063C" w:rsidSect="00034616">
      <w:headerReference w:type="default" r:id="rId9"/>
      <w:footerReference w:type="default" r:id="rId10"/>
      <w:pgSz w:w="11906" w:h="16838"/>
      <w:pgMar w:top="1417" w:right="1020" w:bottom="1134" w:left="1020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ayout w:type="fixed"/>
      <w:tblLook w:firstColumn="1" w:firstRow="1" w:lastColumn="0" w:lastRow="0" w:noHBand="0" w:noVBand="1" w:val="04A0"/>
    </w:tblPr>
    <w:tblGrid>
      <w:gridCol w:w="3288"/>
      <w:gridCol w:w="3288"/>
      <w:gridCol w:w="3288"/>
    </w:tblGrid>
    <w:tr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</w:pPr>
          <w:r>
            <w:rPr>
              <w:rFonts w:ascii="Yu Gothic" w:hAnsi="Yu Gothic" w:eastAsia="Yu Gothic"/>
              <w:b w:val="0"/>
              <w:color w:val="1A1A1A"/>
              <w:sz w:val="18"/>
            </w:rPr>
            <w:t>ボイル・シャルルの法則</w:t>
          </w:r>
        </w:p>
      </w:tc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  <w:jc w:val="center"/>
          </w:pPr>
          <w:r>
            <w:rPr>
              <w:rFonts w:ascii="Yu Gothic" w:hAnsi="Yu Gothic" w:eastAsia="Yu Gothic"/>
              <w:b w:val="0"/>
              <w:sz w:val="18"/>
            </w:rPr>
            <w:fldChar w:fldCharType="begin"/>
            <w:instrText>PAGE</w:instrText>
            <w:fldChar w:fldCharType="end"/>
          </w:r>
          <w:r>
            <w:rPr>
              <w:rFonts w:ascii="Yu Gothic" w:hAnsi="Yu Gothic" w:eastAsia="Yu Gothic"/>
              <w:b w:val="0"/>
              <w:sz w:val="18"/>
            </w:rPr>
            <w:t xml:space="preserve"> / </w:t>
          </w:r>
          <w:r>
            <w:rPr>
              <w:rFonts w:ascii="Yu Gothic" w:hAnsi="Yu Gothic" w:eastAsia="Yu Gothic"/>
              <w:b w:val="0"/>
              <w:sz w:val="18"/>
            </w:rPr>
            <w:fldChar w:fldCharType="begin"/>
            <w:instrText>NUMPAGES</w:instrText>
            <w:fldChar w:fldCharType="end"/>
          </w:r>
        </w:p>
      </w:tc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497312" cy="180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hoth_logo_yok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312" cy="180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/>
    </w:pPr>
    <w:r>
      <w:rPr>
        <w:rFonts w:ascii="Yu Gothic" w:hAnsi="Yu Gothic" w:eastAsia="Yu Gothic"/>
        <w:b w:val="0"/>
        <w:color w:val="1E3A5F"/>
        <w:sz w:val="18"/>
      </w:rPr>
      <w:t>理論化学 / 気体　ボイル・シャルルの法則</w:t>
    </w:r>
  </w:p>
  <w:p>
    <w:pPr>
      <w:spacing w:before="20" w:after="0"/>
      <w:pBdr>
        <w:bottom w:val="single" w:sz="8" w:space="1" w:color="1E3A5F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Mincho" w:hAnsi="Yu Mincho" w:eastAsia="Yu Mincho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